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Student Worksheet: My Career SWOT Analysis (Table Format)</w:t>
      </w:r>
    </w:p>
    <w:p>
      <w:r>
        <w:t>Name: ____________________________</w:t>
      </w:r>
    </w:p>
    <w:p>
      <w:r>
        <w:t>Date: ____________________________</w:t>
      </w:r>
    </w:p>
    <w:p>
      <w:r>
        <w:br/>
        <w:t>Fill in each quadrant of the SWOT matrix with your reflections.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Strengths (S)</w:t>
              <w:br/>
              <w:br/>
              <w:t>👉 What advantages do I have?</w:t>
              <w:br/>
              <w:t>👉 Which skills or knowledge make me stand out?</w:t>
              <w:br/>
              <w:t>👉 What do others say I am good at?</w:t>
              <w:br/>
              <w:br/>
              <w:t>_________________________</w:t>
              <w:br/>
              <w:t>_________________________</w:t>
              <w:br/>
              <w:t>_________________________</w:t>
            </w:r>
          </w:p>
        </w:tc>
        <w:tc>
          <w:tcPr>
            <w:tcW w:type="dxa" w:w="4320"/>
          </w:tcPr>
          <w:p>
            <w:r>
              <w:t>Weaknesses (W)</w:t>
              <w:br/>
              <w:br/>
              <w:t>👉 What skills do I lack?</w:t>
              <w:br/>
              <w:t>👉 Which tasks do I struggle with?</w:t>
              <w:br/>
              <w:t>👉 What habits or attitudes could limit me?</w:t>
              <w:br/>
              <w:br/>
              <w:t>_________________________</w:t>
              <w:br/>
              <w:t>_________________________</w:t>
              <w:br/>
              <w:t>_________________________</w:t>
            </w:r>
          </w:p>
        </w:tc>
      </w:tr>
      <w:tr>
        <w:tc>
          <w:tcPr>
            <w:tcW w:type="dxa" w:w="4320"/>
          </w:tcPr>
          <w:p>
            <w:r>
              <w:t>Opportunities (O)</w:t>
              <w:br/>
              <w:br/>
              <w:t>👉 Which trends work in my favour?</w:t>
              <w:br/>
              <w:t>👉 What career paths are opening in my field?</w:t>
              <w:br/>
              <w:t>👉 Who might value my strengths?</w:t>
              <w:br/>
              <w:br/>
              <w:t>_________________________</w:t>
              <w:br/>
              <w:t>_________________________</w:t>
              <w:br/>
              <w:t>_________________________</w:t>
            </w:r>
          </w:p>
        </w:tc>
        <w:tc>
          <w:tcPr>
            <w:tcW w:type="dxa" w:w="4320"/>
          </w:tcPr>
          <w:p>
            <w:r>
              <w:t>Threats (T)</w:t>
              <w:br/>
              <w:br/>
              <w:t>👉 What obstacles might block my career?</w:t>
              <w:br/>
              <w:t>👉 Who might compete with me for opportunities?</w:t>
              <w:br/>
              <w:t>👉 What could go wrong if I don’t prepare?</w:t>
              <w:br/>
              <w:br/>
              <w:t>_________________________</w:t>
              <w:br/>
              <w:t>_________________________</w:t>
              <w:br/>
              <w:t>_________________________</w:t>
            </w:r>
          </w:p>
        </w:tc>
      </w:tr>
    </w:tbl>
    <w:p>
      <w:pPr>
        <w:pStyle w:val="Heading1"/>
      </w:pPr>
      <w:r>
        <w:t>Step 2: Insights</w:t>
      </w:r>
    </w:p>
    <w:p>
      <w:r>
        <w:t>Reflect on your SWOT results:</w:t>
      </w:r>
    </w:p>
    <w:p>
      <w:r>
        <w:t>1. One action I can take using my strengths:</w:t>
        <w:br/>
        <w:t>___________________________________________________________</w:t>
      </w:r>
    </w:p>
    <w:p>
      <w:r>
        <w:t>2. One weakness I want to improve:</w:t>
        <w:br/>
        <w:t>___________________________________________________________</w:t>
      </w:r>
    </w:p>
    <w:p>
      <w:r>
        <w:t>3. One opportunity I should focus on:</w:t>
        <w:br/>
        <w:t>___________________________________________________________</w:t>
      </w:r>
    </w:p>
    <w:p>
      <w:r>
        <w:t>4. One threat I need to prepare for:</w:t>
        <w:br/>
        <w:t>___________________________________________________________</w:t>
      </w:r>
    </w:p>
    <w:p>
      <w:r>
        <w:t>✨ Reminder: Your career is your business – take it personally!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