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Student Worksheet: My SMART Career Goals</w:t>
      </w:r>
    </w:p>
    <w:p>
      <w:r>
        <w:t>Name: ____________________________</w:t>
      </w:r>
    </w:p>
    <w:p>
      <w:r>
        <w:t>Date: ____________________________</w:t>
      </w:r>
    </w:p>
    <w:p>
      <w:pPr>
        <w:pStyle w:val="Heading1"/>
      </w:pPr>
      <w:r>
        <w:t>Step 1: Understanding SMART Goals</w:t>
      </w:r>
    </w:p>
    <w:p>
      <w:r>
        <w:t>SMART goals are:</w:t>
      </w:r>
    </w:p>
    <w:p>
      <w:r>
        <w:t>• Specific – clear and precise</w:t>
      </w:r>
    </w:p>
    <w:p>
      <w:r>
        <w:t>• Measurable – progress can be tracked</w:t>
      </w:r>
    </w:p>
    <w:p>
      <w:r>
        <w:t>• Attainable – realistic with current skills/resources</w:t>
      </w:r>
    </w:p>
    <w:p>
      <w:r>
        <w:t>• Relevant – aligned with bigger career goals</w:t>
      </w:r>
    </w:p>
    <w:p>
      <w:r>
        <w:t>• Time-bound – has a clear deadline</w:t>
      </w:r>
    </w:p>
    <w:p>
      <w:pPr>
        <w:pStyle w:val="Heading1"/>
      </w:pPr>
      <w:r>
        <w:t>Step 2: My Career Goal</w:t>
      </w:r>
    </w:p>
    <w:p>
      <w:r>
        <w:t>Write down one career goal you would like to achieve in the next 1–3 years:</w:t>
      </w:r>
    </w:p>
    <w:p>
      <w:r>
        <w:t>My Career Goal:</w:t>
      </w:r>
    </w:p>
    <w:p>
      <w:pPr/>
      <w:r>
        <w:t>__________________________________________________________________</w:t>
      </w:r>
    </w:p>
    <w:p>
      <w:pPr/>
      <w:r>
        <w:t>__________________________________________________________________</w:t>
      </w:r>
    </w:p>
    <w:p>
      <w:pPr>
        <w:pStyle w:val="Heading1"/>
      </w:pPr>
      <w:r>
        <w:t>Step 3: Apply SMART Framework</w:t>
      </w:r>
    </w:p>
    <w:p>
      <w:pPr>
        <w:pStyle w:val="Heading2"/>
      </w:pPr>
      <w:r>
        <w:t>Specific</w:t>
      </w:r>
    </w:p>
    <w:p>
      <w:r>
        <w:t>👉 What exactly do I want to achieve? Who is involved? Where will it happen?</w:t>
      </w:r>
    </w:p>
    <w:p>
      <w:pPr/>
      <w:r>
        <w:t>__________________________________________________________________</w:t>
      </w:r>
    </w:p>
    <w:p>
      <w:pPr/>
      <w:r>
        <w:t>__________________________________________________________________</w:t>
      </w:r>
    </w:p>
    <w:p>
      <w:pPr>
        <w:pStyle w:val="Heading2"/>
      </w:pPr>
      <w:r>
        <w:t>Measurable</w:t>
      </w:r>
    </w:p>
    <w:p>
      <w:r>
        <w:t>👉 How will I measure my success? What indicators will show progress?</w:t>
      </w:r>
    </w:p>
    <w:p>
      <w:pPr/>
      <w:r>
        <w:t>__________________________________________________________________</w:t>
      </w:r>
    </w:p>
    <w:p>
      <w:pPr/>
      <w:r>
        <w:t>__________________________________________________________________</w:t>
      </w:r>
    </w:p>
    <w:p>
      <w:pPr>
        <w:pStyle w:val="Heading2"/>
      </w:pPr>
      <w:r>
        <w:t>Attainable</w:t>
      </w:r>
    </w:p>
    <w:p>
      <w:r>
        <w:t>👉 Is this goal realistic with my current skills, time, and resources?</w:t>
      </w:r>
    </w:p>
    <w:p>
      <w:r>
        <w:t>👉 What steps will I take to reach it?</w:t>
      </w:r>
    </w:p>
    <w:p>
      <w:pPr/>
      <w:r>
        <w:t>__________________________________________________________________</w:t>
      </w:r>
    </w:p>
    <w:p>
      <w:pPr/>
      <w:r>
        <w:t>__________________________________________________________________</w:t>
      </w:r>
    </w:p>
    <w:p>
      <w:pPr>
        <w:pStyle w:val="Heading2"/>
      </w:pPr>
      <w:r>
        <w:t>Relevant</w:t>
      </w:r>
    </w:p>
    <w:p>
      <w:r>
        <w:t>👉 Why is this goal important for my career?</w:t>
      </w:r>
    </w:p>
    <w:p>
      <w:r>
        <w:t>👉 How does it connect to my long-term plans?</w:t>
      </w:r>
    </w:p>
    <w:p>
      <w:pPr/>
      <w:r>
        <w:t>__________________________________________________________________</w:t>
      </w:r>
    </w:p>
    <w:p>
      <w:pPr/>
      <w:r>
        <w:t>__________________________________________________________________</w:t>
      </w:r>
    </w:p>
    <w:p>
      <w:pPr>
        <w:pStyle w:val="Heading2"/>
      </w:pPr>
      <w:r>
        <w:t>Time-bound</w:t>
      </w:r>
    </w:p>
    <w:p>
      <w:r>
        <w:t>👉 When will I reach this goal? What are the milestones on the way?</w:t>
      </w:r>
    </w:p>
    <w:p>
      <w:pPr/>
      <w:r>
        <w:t>__________________________________________________________________</w:t>
      </w:r>
    </w:p>
    <w:p>
      <w:pPr/>
      <w:r>
        <w:t>__________________________________________________________________</w:t>
      </w:r>
    </w:p>
    <w:p>
      <w:pPr>
        <w:pStyle w:val="Heading1"/>
      </w:pPr>
      <w:r>
        <w:t>Step 4: Reflection</w:t>
      </w:r>
    </w:p>
    <w:p>
      <w:r>
        <w:t>1. What excites me about this goal?</w:t>
      </w:r>
    </w:p>
    <w:p>
      <w:r>
        <w:t>___________________________________________________________</w:t>
      </w:r>
    </w:p>
    <w:p>
      <w:r>
        <w:t>2. What challenges might I face?</w:t>
      </w:r>
    </w:p>
    <w:p>
      <w:r>
        <w:t>___________________________________________________________</w:t>
      </w:r>
    </w:p>
    <w:p>
      <w:r>
        <w:t>3. Who can support me in reaching this goal?</w:t>
      </w:r>
    </w:p>
    <w:p>
      <w:r>
        <w:t>___________________________________________________________</w:t>
      </w:r>
    </w:p>
    <w:p>
      <w:r>
        <w:t>4. What’s the first step I will take this week?</w:t>
      </w:r>
    </w:p>
    <w:p>
      <w:r>
        <w:t>___________________________________________________________</w:t>
      </w:r>
    </w:p>
    <w:p>
      <w:r>
        <w:t>✨ Reminder: Well-defined goals make it easier to plan, measure, and achieve success in your career!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