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155A" w14:textId="77777777" w:rsidR="0082137B" w:rsidRDefault="00000000">
      <w:pPr>
        <w:pStyle w:val="Title"/>
      </w:pPr>
      <w:r>
        <w:t>Student Career Development Worksheets</w:t>
      </w:r>
    </w:p>
    <w:p w14:paraId="25D1EB2C" w14:textId="77777777" w:rsidR="0082137B" w:rsidRDefault="00000000">
      <w:r>
        <w:t>Includes: Values Assessment (3-column format), SWOT Analysis, SMART Goals</w:t>
      </w:r>
      <w:r>
        <w:br/>
      </w:r>
    </w:p>
    <w:p w14:paraId="0137C9C9" w14:textId="77777777" w:rsidR="0082137B" w:rsidRDefault="00000000">
      <w:pPr>
        <w:pStyle w:val="Heading1"/>
      </w:pPr>
      <w:r>
        <w:t>Worksheet 1: Defining My Career Values</w:t>
      </w:r>
    </w:p>
    <w:p w14:paraId="5444CC7B" w14:textId="77777777" w:rsidR="0082137B" w:rsidRDefault="00000000">
      <w:r>
        <w:t>Name: ____________________________</w:t>
      </w:r>
    </w:p>
    <w:p w14:paraId="6E6567D1" w14:textId="77777777" w:rsidR="0082137B" w:rsidRDefault="00000000">
      <w:r>
        <w:t>Date: ____________________________</w:t>
      </w:r>
    </w:p>
    <w:p w14:paraId="434CC020" w14:textId="77777777" w:rsidR="0082137B" w:rsidRDefault="00000000">
      <w:pPr>
        <w:pStyle w:val="Heading2"/>
      </w:pPr>
      <w:r>
        <w:t>Step 1: Explore the List of Values</w:t>
      </w:r>
    </w:p>
    <w:p w14:paraId="2A336910" w14:textId="77777777" w:rsidR="00A64A95" w:rsidRDefault="00000000">
      <w:r>
        <w:t>Below is a list of values that may guide your career and life choices.</w:t>
      </w:r>
      <w:r>
        <w:br/>
        <w:t>👉 Select 10 values that feel most important to you (circle or mark them).</w:t>
      </w:r>
      <w:r>
        <w:br/>
        <w:t>👉 Then narrow them down to your top 5 values.</w:t>
      </w:r>
      <w:r>
        <w:br/>
        <w:t>👉 Finally, choose your top 2 values — these are your core drivers.</w:t>
      </w:r>
    </w:p>
    <w:p w14:paraId="1F28E0A5" w14:textId="77777777" w:rsidR="00A64A95" w:rsidRDefault="00A64A95"/>
    <w:p w14:paraId="4F437B07" w14:textId="77777777" w:rsidR="00A64A95" w:rsidRDefault="00A64A95"/>
    <w:p w14:paraId="525B9F2B" w14:textId="77777777" w:rsidR="00A64A95" w:rsidRDefault="00A64A95"/>
    <w:p w14:paraId="3FF13B62" w14:textId="77777777" w:rsidR="00A64A95" w:rsidRDefault="00A64A95"/>
    <w:p w14:paraId="59237E7C" w14:textId="77777777" w:rsidR="00A64A95" w:rsidRDefault="00A64A95"/>
    <w:p w14:paraId="54DCE299" w14:textId="77777777" w:rsidR="00A64A95" w:rsidRDefault="00A64A95"/>
    <w:p w14:paraId="1B71A0F1" w14:textId="77777777" w:rsidR="00A64A95" w:rsidRDefault="00A64A95"/>
    <w:p w14:paraId="09B93022" w14:textId="77777777" w:rsidR="00A64A95" w:rsidRDefault="00A64A95"/>
    <w:p w14:paraId="40038108" w14:textId="77777777" w:rsidR="00A64A95" w:rsidRDefault="00A64A95"/>
    <w:p w14:paraId="1DBB4E0B" w14:textId="77777777" w:rsidR="00A64A95" w:rsidRDefault="00A64A95"/>
    <w:p w14:paraId="651470E6" w14:textId="77777777" w:rsidR="00A64A95" w:rsidRDefault="00A64A95"/>
    <w:p w14:paraId="0A77D308" w14:textId="77777777" w:rsidR="00A64A95" w:rsidRDefault="00A64A95"/>
    <w:p w14:paraId="7273678F" w14:textId="63D69502" w:rsidR="0082137B" w:rsidRDefault="0082137B"/>
    <w:p w14:paraId="615C058E" w14:textId="77777777" w:rsidR="00A64A95" w:rsidRDefault="00A64A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82137B" w14:paraId="4A54942F" w14:textId="77777777">
        <w:tc>
          <w:tcPr>
            <w:tcW w:w="2880" w:type="dxa"/>
          </w:tcPr>
          <w:p w14:paraId="5058D448" w14:textId="77777777" w:rsidR="0082137B" w:rsidRDefault="00000000">
            <w:r>
              <w:lastRenderedPageBreak/>
              <w:t>☐ Achievement</w:t>
            </w:r>
          </w:p>
        </w:tc>
        <w:tc>
          <w:tcPr>
            <w:tcW w:w="2880" w:type="dxa"/>
          </w:tcPr>
          <w:p w14:paraId="7AD4A73E" w14:textId="77777777" w:rsidR="0082137B" w:rsidRDefault="00000000">
            <w:r>
              <w:t>☐ Effectiveness</w:t>
            </w:r>
          </w:p>
        </w:tc>
        <w:tc>
          <w:tcPr>
            <w:tcW w:w="2880" w:type="dxa"/>
          </w:tcPr>
          <w:p w14:paraId="4B20F49A" w14:textId="77777777" w:rsidR="0082137B" w:rsidRDefault="00000000">
            <w:r>
              <w:t>☐ Approachability</w:t>
            </w:r>
          </w:p>
        </w:tc>
      </w:tr>
      <w:tr w:rsidR="0082137B" w14:paraId="1FC21E9B" w14:textId="77777777">
        <w:tc>
          <w:tcPr>
            <w:tcW w:w="2880" w:type="dxa"/>
          </w:tcPr>
          <w:p w14:paraId="29C5998E" w14:textId="77777777" w:rsidR="0082137B" w:rsidRDefault="00000000">
            <w:r>
              <w:t>☐ Adventure</w:t>
            </w:r>
          </w:p>
        </w:tc>
        <w:tc>
          <w:tcPr>
            <w:tcW w:w="2880" w:type="dxa"/>
          </w:tcPr>
          <w:p w14:paraId="1CA0A532" w14:textId="77777777" w:rsidR="0082137B" w:rsidRDefault="00000000">
            <w:r>
              <w:t>☐ Belonging</w:t>
            </w:r>
          </w:p>
        </w:tc>
        <w:tc>
          <w:tcPr>
            <w:tcW w:w="2880" w:type="dxa"/>
          </w:tcPr>
          <w:p w14:paraId="59EE2303" w14:textId="77777777" w:rsidR="0082137B" w:rsidRDefault="00000000">
            <w:r>
              <w:t>☐ Justice</w:t>
            </w:r>
          </w:p>
        </w:tc>
      </w:tr>
      <w:tr w:rsidR="0082137B" w14:paraId="19BCA550" w14:textId="77777777">
        <w:tc>
          <w:tcPr>
            <w:tcW w:w="2880" w:type="dxa"/>
          </w:tcPr>
          <w:p w14:paraId="751CE517" w14:textId="77777777" w:rsidR="0082137B" w:rsidRDefault="00000000">
            <w:r>
              <w:t>☐ Energy</w:t>
            </w:r>
          </w:p>
        </w:tc>
        <w:tc>
          <w:tcPr>
            <w:tcW w:w="2880" w:type="dxa"/>
          </w:tcPr>
          <w:p w14:paraId="708D99D1" w14:textId="77777777" w:rsidR="0082137B" w:rsidRDefault="00000000">
            <w:r>
              <w:t>☐ Excitement</w:t>
            </w:r>
          </w:p>
        </w:tc>
        <w:tc>
          <w:tcPr>
            <w:tcW w:w="2880" w:type="dxa"/>
          </w:tcPr>
          <w:p w14:paraId="0352C783" w14:textId="77777777" w:rsidR="0082137B" w:rsidRDefault="00000000">
            <w:r>
              <w:t>☐ Teamwork</w:t>
            </w:r>
          </w:p>
        </w:tc>
      </w:tr>
      <w:tr w:rsidR="0082137B" w14:paraId="38C5B3D7" w14:textId="77777777">
        <w:tc>
          <w:tcPr>
            <w:tcW w:w="2880" w:type="dxa"/>
          </w:tcPr>
          <w:p w14:paraId="751EB4CB" w14:textId="77777777" w:rsidR="0082137B" w:rsidRDefault="00000000">
            <w:r>
              <w:t>☐ Consistency</w:t>
            </w:r>
          </w:p>
        </w:tc>
        <w:tc>
          <w:tcPr>
            <w:tcW w:w="2880" w:type="dxa"/>
          </w:tcPr>
          <w:p w14:paraId="360AD292" w14:textId="77777777" w:rsidR="0082137B" w:rsidRDefault="00000000">
            <w:r>
              <w:t>☐ Balance</w:t>
            </w:r>
          </w:p>
        </w:tc>
        <w:tc>
          <w:tcPr>
            <w:tcW w:w="2880" w:type="dxa"/>
          </w:tcPr>
          <w:p w14:paraId="583D0A6C" w14:textId="77777777" w:rsidR="0082137B" w:rsidRDefault="00000000">
            <w:r>
              <w:t>☐ Acknowledgement</w:t>
            </w:r>
          </w:p>
        </w:tc>
      </w:tr>
      <w:tr w:rsidR="0082137B" w14:paraId="3CEC0C62" w14:textId="77777777">
        <w:tc>
          <w:tcPr>
            <w:tcW w:w="2880" w:type="dxa"/>
          </w:tcPr>
          <w:p w14:paraId="13911A72" w14:textId="77777777" w:rsidR="0082137B" w:rsidRDefault="00000000">
            <w:r>
              <w:t>☐ Accessibility</w:t>
            </w:r>
          </w:p>
        </w:tc>
        <w:tc>
          <w:tcPr>
            <w:tcW w:w="2880" w:type="dxa"/>
          </w:tcPr>
          <w:p w14:paraId="40B04B00" w14:textId="77777777" w:rsidR="0082137B" w:rsidRDefault="00000000">
            <w:r>
              <w:t>☐ Ambition</w:t>
            </w:r>
          </w:p>
        </w:tc>
        <w:tc>
          <w:tcPr>
            <w:tcW w:w="2880" w:type="dxa"/>
          </w:tcPr>
          <w:p w14:paraId="463A12B2" w14:textId="77777777" w:rsidR="0082137B" w:rsidRDefault="00000000">
            <w:r>
              <w:t>☐ Control</w:t>
            </w:r>
          </w:p>
        </w:tc>
      </w:tr>
      <w:tr w:rsidR="0082137B" w14:paraId="53C369B8" w14:textId="77777777">
        <w:tc>
          <w:tcPr>
            <w:tcW w:w="2880" w:type="dxa"/>
          </w:tcPr>
          <w:p w14:paraId="46A3DDA6" w14:textId="77777777" w:rsidR="0082137B" w:rsidRDefault="00000000">
            <w:r>
              <w:t>☐ Celebrity</w:t>
            </w:r>
          </w:p>
        </w:tc>
        <w:tc>
          <w:tcPr>
            <w:tcW w:w="2880" w:type="dxa"/>
          </w:tcPr>
          <w:p w14:paraId="177AFF2D" w14:textId="77777777" w:rsidR="0082137B" w:rsidRDefault="00000000">
            <w:r>
              <w:t>☐ Charity</w:t>
            </w:r>
          </w:p>
        </w:tc>
        <w:tc>
          <w:tcPr>
            <w:tcW w:w="2880" w:type="dxa"/>
          </w:tcPr>
          <w:p w14:paraId="649C1AF7" w14:textId="77777777" w:rsidR="0082137B" w:rsidRDefault="00000000">
            <w:r>
              <w:t>☐ Being the best</w:t>
            </w:r>
          </w:p>
        </w:tc>
      </w:tr>
      <w:tr w:rsidR="0082137B" w14:paraId="0C519EAD" w14:textId="77777777">
        <w:tc>
          <w:tcPr>
            <w:tcW w:w="2880" w:type="dxa"/>
          </w:tcPr>
          <w:p w14:paraId="0ABB9894" w14:textId="77777777" w:rsidR="0082137B" w:rsidRDefault="00000000">
            <w:r>
              <w:t>☐ Logic</w:t>
            </w:r>
          </w:p>
        </w:tc>
        <w:tc>
          <w:tcPr>
            <w:tcW w:w="2880" w:type="dxa"/>
          </w:tcPr>
          <w:p w14:paraId="59D92C59" w14:textId="77777777" w:rsidR="0082137B" w:rsidRDefault="00000000">
            <w:r>
              <w:t>☐ Cooperation</w:t>
            </w:r>
          </w:p>
        </w:tc>
        <w:tc>
          <w:tcPr>
            <w:tcW w:w="2880" w:type="dxa"/>
          </w:tcPr>
          <w:p w14:paraId="7B873037" w14:textId="77777777" w:rsidR="0082137B" w:rsidRDefault="00000000">
            <w:r>
              <w:t>☐ Contentment</w:t>
            </w:r>
          </w:p>
        </w:tc>
      </w:tr>
      <w:tr w:rsidR="0082137B" w14:paraId="756A46AF" w14:textId="77777777">
        <w:tc>
          <w:tcPr>
            <w:tcW w:w="2880" w:type="dxa"/>
          </w:tcPr>
          <w:p w14:paraId="32410D85" w14:textId="77777777" w:rsidR="0082137B" w:rsidRDefault="00000000">
            <w:r>
              <w:t>☐ Affluence</w:t>
            </w:r>
          </w:p>
        </w:tc>
        <w:tc>
          <w:tcPr>
            <w:tcW w:w="2880" w:type="dxa"/>
          </w:tcPr>
          <w:p w14:paraId="04B0636A" w14:textId="77777777" w:rsidR="0082137B" w:rsidRDefault="00000000">
            <w:r>
              <w:t>☐ Calmness</w:t>
            </w:r>
          </w:p>
        </w:tc>
        <w:tc>
          <w:tcPr>
            <w:tcW w:w="2880" w:type="dxa"/>
          </w:tcPr>
          <w:p w14:paraId="7DE2808B" w14:textId="77777777" w:rsidR="0082137B" w:rsidRDefault="00000000">
            <w:r>
              <w:t>☐ Playfulness</w:t>
            </w:r>
          </w:p>
        </w:tc>
      </w:tr>
      <w:tr w:rsidR="0082137B" w14:paraId="12E091BA" w14:textId="77777777">
        <w:tc>
          <w:tcPr>
            <w:tcW w:w="2880" w:type="dxa"/>
          </w:tcPr>
          <w:p w14:paraId="0926A0E3" w14:textId="77777777" w:rsidR="0082137B" w:rsidRDefault="00000000">
            <w:r>
              <w:t>☐ Discretion</w:t>
            </w:r>
          </w:p>
        </w:tc>
        <w:tc>
          <w:tcPr>
            <w:tcW w:w="2880" w:type="dxa"/>
          </w:tcPr>
          <w:p w14:paraId="29F6DAF0" w14:textId="77777777" w:rsidR="0082137B" w:rsidRDefault="00000000">
            <w:r>
              <w:t>☐ Directness</w:t>
            </w:r>
          </w:p>
        </w:tc>
        <w:tc>
          <w:tcPr>
            <w:tcW w:w="2880" w:type="dxa"/>
          </w:tcPr>
          <w:p w14:paraId="7E3A050C" w14:textId="77777777" w:rsidR="0082137B" w:rsidRDefault="00000000">
            <w:r>
              <w:t>☐ Appreciation</w:t>
            </w:r>
          </w:p>
        </w:tc>
      </w:tr>
      <w:tr w:rsidR="0082137B" w14:paraId="4F214529" w14:textId="77777777">
        <w:tc>
          <w:tcPr>
            <w:tcW w:w="2880" w:type="dxa"/>
          </w:tcPr>
          <w:p w14:paraId="4C43437E" w14:textId="77777777" w:rsidR="0082137B" w:rsidRDefault="00000000">
            <w:r>
              <w:t>☐ Care</w:t>
            </w:r>
          </w:p>
        </w:tc>
        <w:tc>
          <w:tcPr>
            <w:tcW w:w="2880" w:type="dxa"/>
          </w:tcPr>
          <w:p w14:paraId="4B811815" w14:textId="77777777" w:rsidR="0082137B" w:rsidRDefault="00000000">
            <w:r>
              <w:t>☐ Reason</w:t>
            </w:r>
          </w:p>
        </w:tc>
        <w:tc>
          <w:tcPr>
            <w:tcW w:w="2880" w:type="dxa"/>
          </w:tcPr>
          <w:p w14:paraId="3285B944" w14:textId="77777777" w:rsidR="0082137B" w:rsidRDefault="00000000">
            <w:r>
              <w:t>☐ Drive</w:t>
            </w:r>
          </w:p>
        </w:tc>
      </w:tr>
      <w:tr w:rsidR="0082137B" w14:paraId="4B0934ED" w14:textId="77777777">
        <w:tc>
          <w:tcPr>
            <w:tcW w:w="2880" w:type="dxa"/>
          </w:tcPr>
          <w:p w14:paraId="4A671F78" w14:textId="77777777" w:rsidR="0082137B" w:rsidRDefault="00000000">
            <w:r>
              <w:t>☐ Diversity</w:t>
            </w:r>
          </w:p>
        </w:tc>
        <w:tc>
          <w:tcPr>
            <w:tcW w:w="2880" w:type="dxa"/>
          </w:tcPr>
          <w:p w14:paraId="712F15CF" w14:textId="77777777" w:rsidR="0082137B" w:rsidRDefault="00000000">
            <w:r>
              <w:t>☐ Capability</w:t>
            </w:r>
          </w:p>
        </w:tc>
        <w:tc>
          <w:tcPr>
            <w:tcW w:w="2880" w:type="dxa"/>
          </w:tcPr>
          <w:p w14:paraId="36649086" w14:textId="77777777" w:rsidR="0082137B" w:rsidRDefault="00000000">
            <w:r>
              <w:t>☐ Challenge</w:t>
            </w:r>
          </w:p>
        </w:tc>
      </w:tr>
      <w:tr w:rsidR="0082137B" w14:paraId="55BC2D0C" w14:textId="77777777">
        <w:tc>
          <w:tcPr>
            <w:tcW w:w="2880" w:type="dxa"/>
          </w:tcPr>
          <w:p w14:paraId="3B40568B" w14:textId="77777777" w:rsidR="0082137B" w:rsidRDefault="00000000">
            <w:r>
              <w:t>☐ Reliability</w:t>
            </w:r>
          </w:p>
        </w:tc>
        <w:tc>
          <w:tcPr>
            <w:tcW w:w="2880" w:type="dxa"/>
          </w:tcPr>
          <w:p w14:paraId="2E44E24C" w14:textId="77777777" w:rsidR="0082137B" w:rsidRDefault="00000000">
            <w:r>
              <w:t>☐ Location</w:t>
            </w:r>
          </w:p>
        </w:tc>
        <w:tc>
          <w:tcPr>
            <w:tcW w:w="2880" w:type="dxa"/>
          </w:tcPr>
          <w:p w14:paraId="23AA423F" w14:textId="77777777" w:rsidR="0082137B" w:rsidRDefault="00000000">
            <w:r>
              <w:t>☐ Family</w:t>
            </w:r>
          </w:p>
        </w:tc>
      </w:tr>
      <w:tr w:rsidR="0082137B" w14:paraId="146567F3" w14:textId="77777777">
        <w:tc>
          <w:tcPr>
            <w:tcW w:w="2880" w:type="dxa"/>
          </w:tcPr>
          <w:p w14:paraId="2F190E1C" w14:textId="77777777" w:rsidR="0082137B" w:rsidRDefault="00000000">
            <w:r>
              <w:t>☐ Commitment</w:t>
            </w:r>
          </w:p>
        </w:tc>
        <w:tc>
          <w:tcPr>
            <w:tcW w:w="2880" w:type="dxa"/>
          </w:tcPr>
          <w:p w14:paraId="6F3F1F76" w14:textId="77777777" w:rsidR="0082137B" w:rsidRDefault="00000000">
            <w:r>
              <w:t>☐ Clarity</w:t>
            </w:r>
          </w:p>
        </w:tc>
        <w:tc>
          <w:tcPr>
            <w:tcW w:w="2880" w:type="dxa"/>
          </w:tcPr>
          <w:p w14:paraId="63A6E328" w14:textId="77777777" w:rsidR="0082137B" w:rsidRDefault="00000000">
            <w:r>
              <w:t>☐ Resourcefulness</w:t>
            </w:r>
          </w:p>
        </w:tc>
      </w:tr>
      <w:tr w:rsidR="0082137B" w14:paraId="0B6D454B" w14:textId="77777777">
        <w:tc>
          <w:tcPr>
            <w:tcW w:w="2880" w:type="dxa"/>
          </w:tcPr>
          <w:p w14:paraId="115196C5" w14:textId="77777777" w:rsidR="0082137B" w:rsidRDefault="00000000">
            <w:r>
              <w:t>☐ Efficiency</w:t>
            </w:r>
          </w:p>
        </w:tc>
        <w:tc>
          <w:tcPr>
            <w:tcW w:w="2880" w:type="dxa"/>
          </w:tcPr>
          <w:p w14:paraId="0211AD9B" w14:textId="77777777" w:rsidR="0082137B" w:rsidRDefault="00000000">
            <w:r>
              <w:t>☐ Freedom</w:t>
            </w:r>
          </w:p>
        </w:tc>
        <w:tc>
          <w:tcPr>
            <w:tcW w:w="2880" w:type="dxa"/>
          </w:tcPr>
          <w:p w14:paraId="7B3DC2F6" w14:textId="77777777" w:rsidR="0082137B" w:rsidRDefault="00000000">
            <w:r>
              <w:t>☐ Compassion</w:t>
            </w:r>
          </w:p>
        </w:tc>
      </w:tr>
      <w:tr w:rsidR="0082137B" w14:paraId="014B731D" w14:textId="77777777">
        <w:tc>
          <w:tcPr>
            <w:tcW w:w="2880" w:type="dxa"/>
          </w:tcPr>
          <w:p w14:paraId="7A080444" w14:textId="77777777" w:rsidR="0082137B" w:rsidRDefault="00000000">
            <w:r>
              <w:t>☐ Completion</w:t>
            </w:r>
          </w:p>
        </w:tc>
        <w:tc>
          <w:tcPr>
            <w:tcW w:w="2880" w:type="dxa"/>
          </w:tcPr>
          <w:p w14:paraId="2098A37C" w14:textId="77777777" w:rsidR="0082137B" w:rsidRDefault="00000000">
            <w:r>
              <w:t>☐ Satisfaction</w:t>
            </w:r>
          </w:p>
        </w:tc>
        <w:tc>
          <w:tcPr>
            <w:tcW w:w="2880" w:type="dxa"/>
          </w:tcPr>
          <w:p w14:paraId="1AC48C6A" w14:textId="77777777" w:rsidR="0082137B" w:rsidRDefault="00000000">
            <w:r>
              <w:t>☐ Encouragement</w:t>
            </w:r>
          </w:p>
        </w:tc>
      </w:tr>
      <w:tr w:rsidR="0082137B" w14:paraId="4C6D2C2E" w14:textId="77777777">
        <w:tc>
          <w:tcPr>
            <w:tcW w:w="2880" w:type="dxa"/>
          </w:tcPr>
          <w:p w14:paraId="468BC047" w14:textId="77777777" w:rsidR="0082137B" w:rsidRDefault="00000000">
            <w:r>
              <w:t>☐ Honesty</w:t>
            </w:r>
          </w:p>
        </w:tc>
        <w:tc>
          <w:tcPr>
            <w:tcW w:w="2880" w:type="dxa"/>
          </w:tcPr>
          <w:p w14:paraId="7A5C4C17" w14:textId="77777777" w:rsidR="0082137B" w:rsidRDefault="00000000">
            <w:r>
              <w:t>☐ Creativity</w:t>
            </w:r>
          </w:p>
        </w:tc>
        <w:tc>
          <w:tcPr>
            <w:tcW w:w="2880" w:type="dxa"/>
          </w:tcPr>
          <w:p w14:paraId="41E01407" w14:textId="77777777" w:rsidR="0082137B" w:rsidRDefault="00000000">
            <w:r>
              <w:t>☐ Courage</w:t>
            </w:r>
          </w:p>
        </w:tc>
      </w:tr>
      <w:tr w:rsidR="0082137B" w14:paraId="3DD58790" w14:textId="77777777">
        <w:tc>
          <w:tcPr>
            <w:tcW w:w="2880" w:type="dxa"/>
          </w:tcPr>
          <w:p w14:paraId="1344C02C" w14:textId="77777777" w:rsidR="0082137B" w:rsidRDefault="00000000">
            <w:r>
              <w:t>☐ Self-reliance</w:t>
            </w:r>
          </w:p>
        </w:tc>
        <w:tc>
          <w:tcPr>
            <w:tcW w:w="2880" w:type="dxa"/>
          </w:tcPr>
          <w:p w14:paraId="4F8D1B32" w14:textId="77777777" w:rsidR="0082137B" w:rsidRDefault="00000000">
            <w:r>
              <w:t>☐ Expertise</w:t>
            </w:r>
          </w:p>
        </w:tc>
        <w:tc>
          <w:tcPr>
            <w:tcW w:w="2880" w:type="dxa"/>
          </w:tcPr>
          <w:p w14:paraId="73592461" w14:textId="77777777" w:rsidR="0082137B" w:rsidRDefault="00000000">
            <w:r>
              <w:t>☐ Humility</w:t>
            </w:r>
          </w:p>
        </w:tc>
      </w:tr>
      <w:tr w:rsidR="0082137B" w14:paraId="0088F77D" w14:textId="77777777">
        <w:tc>
          <w:tcPr>
            <w:tcW w:w="2880" w:type="dxa"/>
          </w:tcPr>
          <w:p w14:paraId="43BE6F90" w14:textId="77777777" w:rsidR="0082137B" w:rsidRDefault="00000000">
            <w:r>
              <w:t>☐ Decisiveness</w:t>
            </w:r>
          </w:p>
        </w:tc>
        <w:tc>
          <w:tcPr>
            <w:tcW w:w="2880" w:type="dxa"/>
          </w:tcPr>
          <w:p w14:paraId="7BCAAF64" w14:textId="77777777" w:rsidR="0082137B" w:rsidRDefault="00000000">
            <w:r>
              <w:t>☐ Courtesy</w:t>
            </w:r>
          </w:p>
        </w:tc>
        <w:tc>
          <w:tcPr>
            <w:tcW w:w="2880" w:type="dxa"/>
          </w:tcPr>
          <w:p w14:paraId="29B7857E" w14:textId="77777777" w:rsidR="0082137B" w:rsidRDefault="00000000">
            <w:r>
              <w:t>☐ Service</w:t>
            </w:r>
          </w:p>
        </w:tc>
      </w:tr>
      <w:tr w:rsidR="0082137B" w14:paraId="02F6C402" w14:textId="77777777">
        <w:tc>
          <w:tcPr>
            <w:tcW w:w="2880" w:type="dxa"/>
          </w:tcPr>
          <w:p w14:paraId="218B192E" w14:textId="77777777" w:rsidR="0082137B" w:rsidRDefault="00000000">
            <w:r>
              <w:t>☐ Financial independence</w:t>
            </w:r>
          </w:p>
        </w:tc>
        <w:tc>
          <w:tcPr>
            <w:tcW w:w="2880" w:type="dxa"/>
          </w:tcPr>
          <w:p w14:paraId="7051B7FA" w14:textId="77777777" w:rsidR="0082137B" w:rsidRDefault="00000000">
            <w:r>
              <w:t>☐ Ingenuity</w:t>
            </w:r>
          </w:p>
        </w:tc>
        <w:tc>
          <w:tcPr>
            <w:tcW w:w="2880" w:type="dxa"/>
          </w:tcPr>
          <w:p w14:paraId="0A0BD4FE" w14:textId="77777777" w:rsidR="0082137B" w:rsidRDefault="00000000">
            <w:r>
              <w:t>☐ Determination</w:t>
            </w:r>
          </w:p>
        </w:tc>
      </w:tr>
      <w:tr w:rsidR="0082137B" w14:paraId="66340A4B" w14:textId="77777777">
        <w:tc>
          <w:tcPr>
            <w:tcW w:w="2880" w:type="dxa"/>
          </w:tcPr>
          <w:p w14:paraId="4FCA28E3" w14:textId="77777777" w:rsidR="0082137B" w:rsidRDefault="00000000">
            <w:r>
              <w:t>☐ Credibility</w:t>
            </w:r>
          </w:p>
        </w:tc>
        <w:tc>
          <w:tcPr>
            <w:tcW w:w="2880" w:type="dxa"/>
          </w:tcPr>
          <w:p w14:paraId="198F7418" w14:textId="77777777" w:rsidR="0082137B" w:rsidRDefault="00000000">
            <w:r>
              <w:t>☐ Sincerity</w:t>
            </w:r>
          </w:p>
        </w:tc>
        <w:tc>
          <w:tcPr>
            <w:tcW w:w="2880" w:type="dxa"/>
          </w:tcPr>
          <w:p w14:paraId="2F658F37" w14:textId="77777777" w:rsidR="0082137B" w:rsidRDefault="00000000">
            <w:r>
              <w:t>☐ Fun</w:t>
            </w:r>
          </w:p>
        </w:tc>
      </w:tr>
      <w:tr w:rsidR="0082137B" w14:paraId="4605BE8F" w14:textId="77777777">
        <w:tc>
          <w:tcPr>
            <w:tcW w:w="2880" w:type="dxa"/>
          </w:tcPr>
          <w:p w14:paraId="757BCCDD" w14:textId="77777777" w:rsidR="0082137B" w:rsidRDefault="00000000">
            <w:r>
              <w:t>☐ Integrity</w:t>
            </w:r>
          </w:p>
        </w:tc>
        <w:tc>
          <w:tcPr>
            <w:tcW w:w="2880" w:type="dxa"/>
          </w:tcPr>
          <w:p w14:paraId="296F3086" w14:textId="77777777" w:rsidR="0082137B" w:rsidRDefault="00000000">
            <w:r>
              <w:t>☐ Diligence</w:t>
            </w:r>
          </w:p>
        </w:tc>
        <w:tc>
          <w:tcPr>
            <w:tcW w:w="2880" w:type="dxa"/>
          </w:tcPr>
          <w:p w14:paraId="29A55049" w14:textId="77777777" w:rsidR="0082137B" w:rsidRDefault="00000000">
            <w:r>
              <w:t>☐ Dignity</w:t>
            </w:r>
          </w:p>
        </w:tc>
      </w:tr>
      <w:tr w:rsidR="0082137B" w14:paraId="245E79E9" w14:textId="77777777">
        <w:tc>
          <w:tcPr>
            <w:tcW w:w="2880" w:type="dxa"/>
          </w:tcPr>
          <w:p w14:paraId="656C5D12" w14:textId="77777777" w:rsidR="0082137B" w:rsidRDefault="00000000">
            <w:r>
              <w:t>☐ Spontaneity</w:t>
            </w:r>
          </w:p>
        </w:tc>
        <w:tc>
          <w:tcPr>
            <w:tcW w:w="2880" w:type="dxa"/>
          </w:tcPr>
          <w:p w14:paraId="093B75AD" w14:textId="77777777" w:rsidR="0082137B" w:rsidRDefault="00000000">
            <w:r>
              <w:t>☐ Growth</w:t>
            </w:r>
          </w:p>
        </w:tc>
        <w:tc>
          <w:tcPr>
            <w:tcW w:w="2880" w:type="dxa"/>
          </w:tcPr>
          <w:p w14:paraId="491E242C" w14:textId="77777777" w:rsidR="0082137B" w:rsidRDefault="00000000">
            <w:r>
              <w:t>☐ Leadership</w:t>
            </w:r>
          </w:p>
        </w:tc>
      </w:tr>
      <w:tr w:rsidR="0082137B" w14:paraId="2751B14B" w14:textId="77777777">
        <w:tc>
          <w:tcPr>
            <w:tcW w:w="2880" w:type="dxa"/>
          </w:tcPr>
          <w:p w14:paraId="5777B5E3" w14:textId="77777777" w:rsidR="0082137B" w:rsidRDefault="00000000">
            <w:r>
              <w:t>☐ Discipline</w:t>
            </w:r>
          </w:p>
        </w:tc>
        <w:tc>
          <w:tcPr>
            <w:tcW w:w="2880" w:type="dxa"/>
          </w:tcPr>
          <w:p w14:paraId="2689A1EE" w14:textId="77777777" w:rsidR="0082137B" w:rsidRDefault="00000000">
            <w:r>
              <w:t>☐ Dependability</w:t>
            </w:r>
          </w:p>
        </w:tc>
        <w:tc>
          <w:tcPr>
            <w:tcW w:w="2880" w:type="dxa"/>
          </w:tcPr>
          <w:p w14:paraId="0915E07C" w14:textId="77777777" w:rsidR="0082137B" w:rsidRDefault="00000000">
            <w:r>
              <w:t>☐ Health</w:t>
            </w:r>
          </w:p>
        </w:tc>
      </w:tr>
      <w:tr w:rsidR="0082137B" w14:paraId="000F3C46" w14:textId="77777777">
        <w:tc>
          <w:tcPr>
            <w:tcW w:w="2880" w:type="dxa"/>
          </w:tcPr>
          <w:p w14:paraId="040B3F39" w14:textId="77777777" w:rsidR="0082137B" w:rsidRDefault="00000000">
            <w:r>
              <w:t>☐ Loyalty</w:t>
            </w:r>
          </w:p>
        </w:tc>
        <w:tc>
          <w:tcPr>
            <w:tcW w:w="2880" w:type="dxa"/>
          </w:tcPr>
          <w:p w14:paraId="3E85314B" w14:textId="77777777" w:rsidR="0082137B" w:rsidRDefault="00000000">
            <w:r>
              <w:t>☐ Dynamism</w:t>
            </w:r>
          </w:p>
        </w:tc>
        <w:tc>
          <w:tcPr>
            <w:tcW w:w="2880" w:type="dxa"/>
          </w:tcPr>
          <w:p w14:paraId="16C0DDF2" w14:textId="77777777" w:rsidR="0082137B" w:rsidRDefault="00000000">
            <w:r>
              <w:t>☐ Empathy</w:t>
            </w:r>
          </w:p>
        </w:tc>
      </w:tr>
      <w:tr w:rsidR="0082137B" w14:paraId="03ACFF96" w14:textId="77777777">
        <w:tc>
          <w:tcPr>
            <w:tcW w:w="2880" w:type="dxa"/>
          </w:tcPr>
          <w:p w14:paraId="6387F51C" w14:textId="77777777" w:rsidR="0082137B" w:rsidRDefault="00000000">
            <w:r>
              <w:t>☐ Selflessness</w:t>
            </w:r>
          </w:p>
        </w:tc>
        <w:tc>
          <w:tcPr>
            <w:tcW w:w="2880" w:type="dxa"/>
          </w:tcPr>
          <w:p w14:paraId="71D32F67" w14:textId="77777777" w:rsidR="0082137B" w:rsidRDefault="00000000">
            <w:r>
              <w:t>☐ Hospitality</w:t>
            </w:r>
          </w:p>
        </w:tc>
        <w:tc>
          <w:tcPr>
            <w:tcW w:w="2880" w:type="dxa"/>
          </w:tcPr>
          <w:p w14:paraId="4DCE700A" w14:textId="77777777" w:rsidR="0082137B" w:rsidRDefault="00000000">
            <w:r>
              <w:t>☐ Maturity</w:t>
            </w:r>
          </w:p>
        </w:tc>
      </w:tr>
      <w:tr w:rsidR="0082137B" w14:paraId="1819ACC7" w14:textId="77777777">
        <w:tc>
          <w:tcPr>
            <w:tcW w:w="2880" w:type="dxa"/>
          </w:tcPr>
          <w:p w14:paraId="1ED5C9B4" w14:textId="77777777" w:rsidR="0082137B" w:rsidRDefault="00000000">
            <w:r>
              <w:t>☐ Education</w:t>
            </w:r>
          </w:p>
        </w:tc>
        <w:tc>
          <w:tcPr>
            <w:tcW w:w="2880" w:type="dxa"/>
          </w:tcPr>
          <w:p w14:paraId="0AA7B850" w14:textId="77777777" w:rsidR="0082137B" w:rsidRDefault="00000000">
            <w:r>
              <w:t>☐ Enjoyment</w:t>
            </w:r>
          </w:p>
        </w:tc>
        <w:tc>
          <w:tcPr>
            <w:tcW w:w="2880" w:type="dxa"/>
          </w:tcPr>
          <w:p w14:paraId="5F569832" w14:textId="77777777" w:rsidR="0082137B" w:rsidRDefault="00000000">
            <w:r>
              <w:t>☐ Silence</w:t>
            </w:r>
          </w:p>
        </w:tc>
      </w:tr>
      <w:tr w:rsidR="0082137B" w14:paraId="20065436" w14:textId="77777777">
        <w:tc>
          <w:tcPr>
            <w:tcW w:w="2880" w:type="dxa"/>
          </w:tcPr>
          <w:p w14:paraId="2C061660" w14:textId="77777777" w:rsidR="0082137B" w:rsidRDefault="00000000">
            <w:r>
              <w:t>☐ Liberty</w:t>
            </w:r>
          </w:p>
        </w:tc>
        <w:tc>
          <w:tcPr>
            <w:tcW w:w="2880" w:type="dxa"/>
          </w:tcPr>
          <w:p w14:paraId="009530AE" w14:textId="77777777" w:rsidR="0082137B" w:rsidRDefault="00000000">
            <w:r>
              <w:t>☐ Openness</w:t>
            </w:r>
          </w:p>
        </w:tc>
        <w:tc>
          <w:tcPr>
            <w:tcW w:w="2880" w:type="dxa"/>
          </w:tcPr>
          <w:p w14:paraId="7679217B" w14:textId="77777777" w:rsidR="0082137B" w:rsidRDefault="00000000">
            <w:r>
              <w:t>☐ Excellence</w:t>
            </w:r>
          </w:p>
        </w:tc>
      </w:tr>
      <w:tr w:rsidR="0082137B" w14:paraId="5AECCE71" w14:textId="77777777">
        <w:tc>
          <w:tcPr>
            <w:tcW w:w="2880" w:type="dxa"/>
          </w:tcPr>
          <w:p w14:paraId="2DD96978" w14:textId="77777777" w:rsidR="0082137B" w:rsidRDefault="00000000">
            <w:r>
              <w:t>☐ Faith</w:t>
            </w:r>
          </w:p>
        </w:tc>
        <w:tc>
          <w:tcPr>
            <w:tcW w:w="2880" w:type="dxa"/>
          </w:tcPr>
          <w:p w14:paraId="08AFEFDF" w14:textId="77777777" w:rsidR="0082137B" w:rsidRDefault="00000000">
            <w:r>
              <w:t>☐ Success</w:t>
            </w:r>
          </w:p>
        </w:tc>
        <w:tc>
          <w:tcPr>
            <w:tcW w:w="2880" w:type="dxa"/>
          </w:tcPr>
          <w:p w14:paraId="6091F83B" w14:textId="77777777" w:rsidR="0082137B" w:rsidRDefault="00000000">
            <w:r>
              <w:t>☐ Organization</w:t>
            </w:r>
          </w:p>
        </w:tc>
      </w:tr>
      <w:tr w:rsidR="0082137B" w14:paraId="45B9D74F" w14:textId="77777777">
        <w:tc>
          <w:tcPr>
            <w:tcW w:w="2880" w:type="dxa"/>
          </w:tcPr>
          <w:p w14:paraId="49B8AB2E" w14:textId="77777777" w:rsidR="0082137B" w:rsidRDefault="00000000">
            <w:r>
              <w:t>☐ Originality</w:t>
            </w:r>
          </w:p>
        </w:tc>
        <w:tc>
          <w:tcPr>
            <w:tcW w:w="2880" w:type="dxa"/>
          </w:tcPr>
          <w:p w14:paraId="4C8BCD4A" w14:textId="77777777" w:rsidR="0082137B" w:rsidRDefault="00000000">
            <w:r>
              <w:t>☐ Fairness</w:t>
            </w:r>
          </w:p>
        </w:tc>
        <w:tc>
          <w:tcPr>
            <w:tcW w:w="2880" w:type="dxa"/>
          </w:tcPr>
          <w:p w14:paraId="2A4F77F6" w14:textId="77777777" w:rsidR="0082137B" w:rsidRDefault="00000000">
            <w:r>
              <w:t>☐ Imagination</w:t>
            </w:r>
          </w:p>
        </w:tc>
      </w:tr>
      <w:tr w:rsidR="0082137B" w14:paraId="6B285992" w14:textId="77777777">
        <w:tc>
          <w:tcPr>
            <w:tcW w:w="2880" w:type="dxa"/>
          </w:tcPr>
          <w:p w14:paraId="0585BB5C" w14:textId="77777777" w:rsidR="0082137B" w:rsidRDefault="00000000">
            <w:r>
              <w:t>☐ Support</w:t>
            </w:r>
          </w:p>
        </w:tc>
        <w:tc>
          <w:tcPr>
            <w:tcW w:w="2880" w:type="dxa"/>
          </w:tcPr>
          <w:p w14:paraId="76715ABC" w14:textId="77777777" w:rsidR="0082137B" w:rsidRDefault="00000000">
            <w:r>
              <w:t>☐ Inspiration</w:t>
            </w:r>
          </w:p>
        </w:tc>
        <w:tc>
          <w:tcPr>
            <w:tcW w:w="2880" w:type="dxa"/>
          </w:tcPr>
          <w:p w14:paraId="75B2E5D7" w14:textId="77777777" w:rsidR="0082137B" w:rsidRDefault="00000000">
            <w:r>
              <w:t>☐ Popularity</w:t>
            </w:r>
          </w:p>
        </w:tc>
      </w:tr>
      <w:tr w:rsidR="0082137B" w14:paraId="19B31FCD" w14:textId="77777777">
        <w:tc>
          <w:tcPr>
            <w:tcW w:w="2880" w:type="dxa"/>
          </w:tcPr>
          <w:p w14:paraId="0601289C" w14:textId="77777777" w:rsidR="0082137B" w:rsidRDefault="00000000">
            <w:r>
              <w:t>☐ Fitness</w:t>
            </w:r>
          </w:p>
        </w:tc>
        <w:tc>
          <w:tcPr>
            <w:tcW w:w="2880" w:type="dxa"/>
          </w:tcPr>
          <w:p w14:paraId="757F91CE" w14:textId="77777777" w:rsidR="0082137B" w:rsidRDefault="00000000">
            <w:r>
              <w:t>☐ Harmony</w:t>
            </w:r>
          </w:p>
        </w:tc>
        <w:tc>
          <w:tcPr>
            <w:tcW w:w="2880" w:type="dxa"/>
          </w:tcPr>
          <w:p w14:paraId="3A098153" w14:textId="77777777" w:rsidR="0082137B" w:rsidRDefault="00000000">
            <w:r>
              <w:t>☐ Thoroughness</w:t>
            </w:r>
          </w:p>
        </w:tc>
      </w:tr>
      <w:tr w:rsidR="0082137B" w14:paraId="62B692A4" w14:textId="77777777">
        <w:tc>
          <w:tcPr>
            <w:tcW w:w="2880" w:type="dxa"/>
          </w:tcPr>
          <w:p w14:paraId="07D7BC5D" w14:textId="77777777" w:rsidR="0082137B" w:rsidRDefault="00000000">
            <w:r>
              <w:t>☐ Motivation</w:t>
            </w:r>
          </w:p>
        </w:tc>
        <w:tc>
          <w:tcPr>
            <w:tcW w:w="2880" w:type="dxa"/>
          </w:tcPr>
          <w:p w14:paraId="7A61FACC" w14:textId="77777777" w:rsidR="0082137B" w:rsidRDefault="00000000">
            <w:r>
              <w:t>☐ Power</w:t>
            </w:r>
          </w:p>
        </w:tc>
        <w:tc>
          <w:tcPr>
            <w:tcW w:w="2880" w:type="dxa"/>
          </w:tcPr>
          <w:p w14:paraId="1BDF5B19" w14:textId="77777777" w:rsidR="0082137B" w:rsidRDefault="00000000">
            <w:r>
              <w:t>☐ Focus</w:t>
            </w:r>
          </w:p>
        </w:tc>
      </w:tr>
      <w:tr w:rsidR="0082137B" w14:paraId="6E146D93" w14:textId="77777777">
        <w:tc>
          <w:tcPr>
            <w:tcW w:w="2880" w:type="dxa"/>
          </w:tcPr>
          <w:p w14:paraId="11247F23" w14:textId="77777777" w:rsidR="0082137B" w:rsidRDefault="00000000">
            <w:r>
              <w:t>☐ Hygiene</w:t>
            </w:r>
          </w:p>
        </w:tc>
        <w:tc>
          <w:tcPr>
            <w:tcW w:w="2880" w:type="dxa"/>
          </w:tcPr>
          <w:p w14:paraId="402E2839" w14:textId="77777777" w:rsidR="0082137B" w:rsidRDefault="00000000">
            <w:r>
              <w:t>☐ Understanding</w:t>
            </w:r>
          </w:p>
        </w:tc>
        <w:tc>
          <w:tcPr>
            <w:tcW w:w="2880" w:type="dxa"/>
          </w:tcPr>
          <w:p w14:paraId="45C9E9A0" w14:textId="77777777" w:rsidR="0082137B" w:rsidRDefault="00000000">
            <w:r>
              <w:t>☐ Security</w:t>
            </w:r>
          </w:p>
        </w:tc>
      </w:tr>
      <w:tr w:rsidR="0082137B" w14:paraId="0E969144" w14:textId="77777777">
        <w:tc>
          <w:tcPr>
            <w:tcW w:w="2880" w:type="dxa"/>
          </w:tcPr>
          <w:p w14:paraId="20BC8110" w14:textId="77777777" w:rsidR="0082137B" w:rsidRDefault="00000000">
            <w:r>
              <w:t>☐ Precision</w:t>
            </w:r>
          </w:p>
        </w:tc>
        <w:tc>
          <w:tcPr>
            <w:tcW w:w="2880" w:type="dxa"/>
          </w:tcPr>
          <w:p w14:paraId="7AB0026C" w14:textId="77777777" w:rsidR="0082137B" w:rsidRDefault="00000000">
            <w:r>
              <w:t>☐ Privacy</w:t>
            </w:r>
          </w:p>
        </w:tc>
        <w:tc>
          <w:tcPr>
            <w:tcW w:w="2880" w:type="dxa"/>
          </w:tcPr>
          <w:p w14:paraId="4D59F19A" w14:textId="77777777" w:rsidR="0082137B" w:rsidRDefault="00000000">
            <w:r>
              <w:t>☐ Intuition</w:t>
            </w:r>
          </w:p>
        </w:tc>
      </w:tr>
      <w:tr w:rsidR="0082137B" w14:paraId="6EB1CE7E" w14:textId="77777777">
        <w:tc>
          <w:tcPr>
            <w:tcW w:w="2880" w:type="dxa"/>
          </w:tcPr>
          <w:p w14:paraId="414F9BE5" w14:textId="77777777" w:rsidR="0082137B" w:rsidRDefault="00000000">
            <w:r>
              <w:t>☐ Respect</w:t>
            </w:r>
          </w:p>
        </w:tc>
        <w:tc>
          <w:tcPr>
            <w:tcW w:w="2880" w:type="dxa"/>
          </w:tcPr>
          <w:p w14:paraId="261C70E4" w14:textId="77777777" w:rsidR="0082137B" w:rsidRDefault="00000000">
            <w:r>
              <w:t>☐ Knowledge</w:t>
            </w:r>
          </w:p>
        </w:tc>
        <w:tc>
          <w:tcPr>
            <w:tcW w:w="2880" w:type="dxa"/>
          </w:tcPr>
          <w:p w14:paraId="2C23A65B" w14:textId="77777777" w:rsidR="0082137B" w:rsidRDefault="00000000">
            <w:r>
              <w:t>☐ Proactivity</w:t>
            </w:r>
          </w:p>
        </w:tc>
      </w:tr>
      <w:tr w:rsidR="0082137B" w14:paraId="2605E02F" w14:textId="77777777">
        <w:tc>
          <w:tcPr>
            <w:tcW w:w="2880" w:type="dxa"/>
          </w:tcPr>
          <w:p w14:paraId="364BA505" w14:textId="77777777" w:rsidR="0082137B" w:rsidRDefault="00000000">
            <w:r>
              <w:t>☐ Friendliness</w:t>
            </w:r>
          </w:p>
        </w:tc>
        <w:tc>
          <w:tcPr>
            <w:tcW w:w="2880" w:type="dxa"/>
          </w:tcPr>
          <w:p w14:paraId="0F068437" w14:textId="77777777" w:rsidR="0082137B" w:rsidRDefault="00000000">
            <w:r>
              <w:t>☐ Kindness</w:t>
            </w:r>
          </w:p>
        </w:tc>
        <w:tc>
          <w:tcPr>
            <w:tcW w:w="2880" w:type="dxa"/>
          </w:tcPr>
          <w:p w14:paraId="080AEBD4" w14:textId="77777777" w:rsidR="0082137B" w:rsidRDefault="00000000">
            <w:r>
              <w:t>☐ Learning</w:t>
            </w:r>
          </w:p>
        </w:tc>
      </w:tr>
      <w:tr w:rsidR="0082137B" w14:paraId="046E855F" w14:textId="77777777">
        <w:tc>
          <w:tcPr>
            <w:tcW w:w="2880" w:type="dxa"/>
          </w:tcPr>
          <w:p w14:paraId="4A763F71" w14:textId="77777777" w:rsidR="0082137B" w:rsidRDefault="00000000">
            <w:r>
              <w:t>☐ Openmindedness</w:t>
            </w:r>
          </w:p>
        </w:tc>
        <w:tc>
          <w:tcPr>
            <w:tcW w:w="2880" w:type="dxa"/>
          </w:tcPr>
          <w:p w14:paraId="356CC01F" w14:textId="77777777" w:rsidR="0082137B" w:rsidRDefault="00000000">
            <w:r>
              <w:t>☐ Professionalism</w:t>
            </w:r>
          </w:p>
        </w:tc>
        <w:tc>
          <w:tcPr>
            <w:tcW w:w="2880" w:type="dxa"/>
          </w:tcPr>
          <w:p w14:paraId="28133895" w14:textId="77777777" w:rsidR="0082137B" w:rsidRDefault="00000000">
            <w:r>
              <w:t>☐ Helpfulness</w:t>
            </w:r>
          </w:p>
        </w:tc>
      </w:tr>
      <w:tr w:rsidR="0082137B" w14:paraId="7C6FBB36" w14:textId="77777777">
        <w:tc>
          <w:tcPr>
            <w:tcW w:w="2880" w:type="dxa"/>
          </w:tcPr>
          <w:p w14:paraId="1EFF4DCD" w14:textId="77777777" w:rsidR="0082137B" w:rsidRDefault="00000000">
            <w:r>
              <w:t>☐ Recognition</w:t>
            </w:r>
          </w:p>
        </w:tc>
        <w:tc>
          <w:tcPr>
            <w:tcW w:w="2880" w:type="dxa"/>
          </w:tcPr>
          <w:p w14:paraId="43588578" w14:textId="77777777" w:rsidR="0082137B" w:rsidRDefault="00000000">
            <w:r>
              <w:t>☐ Flexibility</w:t>
            </w:r>
          </w:p>
        </w:tc>
        <w:tc>
          <w:tcPr>
            <w:tcW w:w="2880" w:type="dxa"/>
          </w:tcPr>
          <w:p w14:paraId="360517D3" w14:textId="77777777" w:rsidR="0082137B" w:rsidRDefault="00000000">
            <w:r>
              <w:t>☐ Order</w:t>
            </w:r>
          </w:p>
        </w:tc>
      </w:tr>
      <w:tr w:rsidR="0082137B" w14:paraId="50E71702" w14:textId="77777777">
        <w:tc>
          <w:tcPr>
            <w:tcW w:w="2880" w:type="dxa"/>
          </w:tcPr>
          <w:p w14:paraId="656E0458" w14:textId="77777777" w:rsidR="0082137B" w:rsidRDefault="00000000">
            <w:r>
              <w:t>☐ Resilience</w:t>
            </w:r>
          </w:p>
        </w:tc>
        <w:tc>
          <w:tcPr>
            <w:tcW w:w="2880" w:type="dxa"/>
          </w:tcPr>
          <w:p w14:paraId="48A99C3A" w14:textId="77777777" w:rsidR="0082137B" w:rsidRDefault="00000000">
            <w:r>
              <w:t>☐ Impartiality</w:t>
            </w:r>
          </w:p>
        </w:tc>
        <w:tc>
          <w:tcPr>
            <w:tcW w:w="2880" w:type="dxa"/>
          </w:tcPr>
          <w:p w14:paraId="2DDB4B5E" w14:textId="77777777" w:rsidR="0082137B" w:rsidRDefault="00000000">
            <w:r>
              <w:t>☐ Intelligence</w:t>
            </w:r>
          </w:p>
        </w:tc>
      </w:tr>
      <w:tr w:rsidR="0082137B" w14:paraId="7E0C402B" w14:textId="77777777">
        <w:tc>
          <w:tcPr>
            <w:tcW w:w="2880" w:type="dxa"/>
          </w:tcPr>
          <w:p w14:paraId="4C6A9AF7" w14:textId="77777777" w:rsidR="0082137B" w:rsidRDefault="00000000">
            <w:r>
              <w:t>☐ Variety</w:t>
            </w:r>
          </w:p>
        </w:tc>
        <w:tc>
          <w:tcPr>
            <w:tcW w:w="2880" w:type="dxa"/>
          </w:tcPr>
          <w:p w14:paraId="30C7DD82" w14:textId="77777777" w:rsidR="0082137B" w:rsidRDefault="00000000">
            <w:r>
              <w:t>☐ Perfection</w:t>
            </w:r>
          </w:p>
        </w:tc>
        <w:tc>
          <w:tcPr>
            <w:tcW w:w="2880" w:type="dxa"/>
          </w:tcPr>
          <w:p w14:paraId="7E898DA7" w14:textId="77777777" w:rsidR="0082137B" w:rsidRDefault="00000000">
            <w:r>
              <w:t>☐ Stability</w:t>
            </w:r>
          </w:p>
        </w:tc>
      </w:tr>
      <w:tr w:rsidR="0082137B" w14:paraId="557D4453" w14:textId="77777777">
        <w:tc>
          <w:tcPr>
            <w:tcW w:w="2880" w:type="dxa"/>
          </w:tcPr>
          <w:p w14:paraId="37069F3E" w14:textId="77777777" w:rsidR="0082137B" w:rsidRDefault="00000000">
            <w:r>
              <w:t>☐ Generosity</w:t>
            </w:r>
          </w:p>
        </w:tc>
        <w:tc>
          <w:tcPr>
            <w:tcW w:w="2880" w:type="dxa"/>
          </w:tcPr>
          <w:p w14:paraId="1417DD7A" w14:textId="77777777" w:rsidR="0082137B" w:rsidRDefault="00000000">
            <w:r>
              <w:t>☐ Making a difference</w:t>
            </w:r>
          </w:p>
        </w:tc>
        <w:tc>
          <w:tcPr>
            <w:tcW w:w="2880" w:type="dxa"/>
          </w:tcPr>
          <w:p w14:paraId="72983D86" w14:textId="77777777" w:rsidR="0082137B" w:rsidRDefault="00000000">
            <w:r>
              <w:t>☐ Meticulousness</w:t>
            </w:r>
          </w:p>
        </w:tc>
      </w:tr>
      <w:tr w:rsidR="0082137B" w14:paraId="6A0E6C24" w14:textId="77777777">
        <w:tc>
          <w:tcPr>
            <w:tcW w:w="2880" w:type="dxa"/>
          </w:tcPr>
          <w:p w14:paraId="41B30DBA" w14:textId="77777777" w:rsidR="0082137B" w:rsidRDefault="00000000">
            <w:r>
              <w:t>☐ Mastery</w:t>
            </w:r>
          </w:p>
        </w:tc>
        <w:tc>
          <w:tcPr>
            <w:tcW w:w="2880" w:type="dxa"/>
          </w:tcPr>
          <w:p w14:paraId="0D226FCA" w14:textId="77777777" w:rsidR="0082137B" w:rsidRDefault="00000000">
            <w:r>
              <w:t>☐ Happiness</w:t>
            </w:r>
          </w:p>
        </w:tc>
        <w:tc>
          <w:tcPr>
            <w:tcW w:w="2880" w:type="dxa"/>
          </w:tcPr>
          <w:p w14:paraId="7D275C57" w14:textId="77777777" w:rsidR="0082137B" w:rsidRDefault="00000000">
            <w:r>
              <w:t>☐ Gratitude</w:t>
            </w:r>
          </w:p>
        </w:tc>
      </w:tr>
    </w:tbl>
    <w:p w14:paraId="4657888E" w14:textId="77777777" w:rsidR="0082137B" w:rsidRDefault="00000000">
      <w:pPr>
        <w:pStyle w:val="Heading2"/>
      </w:pPr>
      <w:r>
        <w:lastRenderedPageBreak/>
        <w:t>Step 2: My Top 10 Values</w:t>
      </w:r>
    </w:p>
    <w:p w14:paraId="271E8382" w14:textId="77777777" w:rsidR="0082137B" w:rsidRDefault="00000000">
      <w:r>
        <w:t>1. ____________________________</w:t>
      </w:r>
    </w:p>
    <w:p w14:paraId="58A7D67C" w14:textId="77777777" w:rsidR="0082137B" w:rsidRDefault="00000000">
      <w:r>
        <w:t>2. ____________________________</w:t>
      </w:r>
    </w:p>
    <w:p w14:paraId="39DC3F18" w14:textId="77777777" w:rsidR="0082137B" w:rsidRDefault="00000000">
      <w:r>
        <w:t>3. ____________________________</w:t>
      </w:r>
    </w:p>
    <w:p w14:paraId="516D52B6" w14:textId="77777777" w:rsidR="0082137B" w:rsidRDefault="00000000">
      <w:r>
        <w:t>4. ____________________________</w:t>
      </w:r>
    </w:p>
    <w:p w14:paraId="6A0AE588" w14:textId="77777777" w:rsidR="0082137B" w:rsidRDefault="00000000">
      <w:r>
        <w:t>5. ____________________________</w:t>
      </w:r>
    </w:p>
    <w:p w14:paraId="3F14954E" w14:textId="77777777" w:rsidR="0082137B" w:rsidRDefault="00000000">
      <w:r>
        <w:t>6. ____________________________</w:t>
      </w:r>
    </w:p>
    <w:p w14:paraId="13B0B7B1" w14:textId="77777777" w:rsidR="0082137B" w:rsidRDefault="00000000">
      <w:r>
        <w:t>7. ____________________________</w:t>
      </w:r>
    </w:p>
    <w:p w14:paraId="7D83B96B" w14:textId="77777777" w:rsidR="0082137B" w:rsidRDefault="00000000">
      <w:r>
        <w:t>8. ____________________________</w:t>
      </w:r>
    </w:p>
    <w:p w14:paraId="416D3FF2" w14:textId="77777777" w:rsidR="0082137B" w:rsidRDefault="00000000">
      <w:r>
        <w:t>9. ____________________________</w:t>
      </w:r>
    </w:p>
    <w:p w14:paraId="173B0D58" w14:textId="77777777" w:rsidR="0082137B" w:rsidRDefault="00000000">
      <w:r>
        <w:t>10. ____________________________</w:t>
      </w:r>
    </w:p>
    <w:p w14:paraId="4F7BA80F" w14:textId="77777777" w:rsidR="0082137B" w:rsidRDefault="00000000">
      <w:pPr>
        <w:pStyle w:val="Heading2"/>
      </w:pPr>
      <w:r>
        <w:t>Step 3: My Top 5 Values</w:t>
      </w:r>
    </w:p>
    <w:p w14:paraId="55EB1F0A" w14:textId="77777777" w:rsidR="0082137B" w:rsidRDefault="00000000">
      <w:r>
        <w:t>1. ____________________________</w:t>
      </w:r>
    </w:p>
    <w:p w14:paraId="3812A96F" w14:textId="77777777" w:rsidR="0082137B" w:rsidRDefault="00000000">
      <w:r>
        <w:t>2. ____________________________</w:t>
      </w:r>
    </w:p>
    <w:p w14:paraId="3EFAE942" w14:textId="77777777" w:rsidR="0082137B" w:rsidRDefault="00000000">
      <w:r>
        <w:t>3. ____________________________</w:t>
      </w:r>
    </w:p>
    <w:p w14:paraId="3AD34BF7" w14:textId="77777777" w:rsidR="0082137B" w:rsidRDefault="00000000">
      <w:r>
        <w:t>4. ____________________________</w:t>
      </w:r>
    </w:p>
    <w:p w14:paraId="5716050A" w14:textId="77777777" w:rsidR="0082137B" w:rsidRDefault="00000000">
      <w:r>
        <w:t>5. ____________________________</w:t>
      </w:r>
    </w:p>
    <w:p w14:paraId="02CC4753" w14:textId="77777777" w:rsidR="0082137B" w:rsidRDefault="00000000">
      <w:pPr>
        <w:pStyle w:val="Heading2"/>
      </w:pPr>
      <w:r>
        <w:t>Step 4: My Core 2 Values (Drivers)</w:t>
      </w:r>
    </w:p>
    <w:p w14:paraId="71D8E3D6" w14:textId="77777777" w:rsidR="0082137B" w:rsidRDefault="00000000">
      <w:r>
        <w:t>1. ____________________________</w:t>
      </w:r>
    </w:p>
    <w:p w14:paraId="28A97ACA" w14:textId="77777777" w:rsidR="0082137B" w:rsidRDefault="00000000">
      <w:r>
        <w:t>2. ____________________________</w:t>
      </w:r>
    </w:p>
    <w:p w14:paraId="08D84CF6" w14:textId="77777777" w:rsidR="0082137B" w:rsidRDefault="00000000">
      <w:pPr>
        <w:pStyle w:val="Heading2"/>
      </w:pPr>
      <w:r>
        <w:t>Step 5: Reflection Questions</w:t>
      </w:r>
    </w:p>
    <w:p w14:paraId="6D0D27F8" w14:textId="77777777" w:rsidR="0082137B" w:rsidRDefault="00000000">
      <w:r>
        <w:t>1. How do my top values influence the type of work I want to do?</w:t>
      </w:r>
      <w:r>
        <w:br/>
        <w:t>___________________________________________________________</w:t>
      </w:r>
    </w:p>
    <w:p w14:paraId="2CC3548C" w14:textId="77777777" w:rsidR="0082137B" w:rsidRDefault="00000000">
      <w:r>
        <w:t>2. Are my current studies, job, or career path aligned with my values?</w:t>
      </w:r>
      <w:r>
        <w:br/>
        <w:t>___________________________________________________________</w:t>
      </w:r>
    </w:p>
    <w:p w14:paraId="5C8F57A6" w14:textId="77777777" w:rsidR="0082137B" w:rsidRDefault="00000000">
      <w:r>
        <w:t>3. What actions can I take to live my values more fully in my career?</w:t>
      </w:r>
      <w:r>
        <w:br/>
        <w:t>___________________________________________________________</w:t>
      </w:r>
    </w:p>
    <w:p w14:paraId="02225E84" w14:textId="224E0AA1" w:rsidR="0082137B" w:rsidRDefault="0082137B"/>
    <w:sectPr w:rsidR="008213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0248182">
    <w:abstractNumId w:val="8"/>
  </w:num>
  <w:num w:numId="2" w16cid:durableId="351299324">
    <w:abstractNumId w:val="6"/>
  </w:num>
  <w:num w:numId="3" w16cid:durableId="899948583">
    <w:abstractNumId w:val="5"/>
  </w:num>
  <w:num w:numId="4" w16cid:durableId="1775513091">
    <w:abstractNumId w:val="4"/>
  </w:num>
  <w:num w:numId="5" w16cid:durableId="1035496915">
    <w:abstractNumId w:val="7"/>
  </w:num>
  <w:num w:numId="6" w16cid:durableId="59135266">
    <w:abstractNumId w:val="3"/>
  </w:num>
  <w:num w:numId="7" w16cid:durableId="67967582">
    <w:abstractNumId w:val="2"/>
  </w:num>
  <w:num w:numId="8" w16cid:durableId="1789816612">
    <w:abstractNumId w:val="1"/>
  </w:num>
  <w:num w:numId="9" w16cid:durableId="108071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B73DC"/>
    <w:rsid w:val="0082137B"/>
    <w:rsid w:val="00A64A9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A55BA6"/>
  <w14:defaultImageDpi w14:val="300"/>
  <w15:docId w15:val="{A1CEF412-45C4-3D4F-82CB-2A1946E0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Anita Gaile</cp:lastModifiedBy>
  <cp:revision>2</cp:revision>
  <dcterms:created xsi:type="dcterms:W3CDTF">2025-09-08T18:06:00Z</dcterms:created>
  <dcterms:modified xsi:type="dcterms:W3CDTF">2025-09-08T18:06:00Z</dcterms:modified>
  <cp:category/>
</cp:coreProperties>
</file>