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Student Worksheet: Developing My Personal Pitch</w:t>
      </w:r>
    </w:p>
    <w:p>
      <w:r>
        <w:t>Name: ____________________________</w:t>
      </w:r>
    </w:p>
    <w:p>
      <w:r>
        <w:t>Date: ____________________________</w:t>
      </w:r>
    </w:p>
    <w:p>
      <w:pPr>
        <w:pStyle w:val="Heading1"/>
      </w:pPr>
      <w:r>
        <w:t>Step 1: Key Points to Include in My Pitch</w:t>
      </w:r>
    </w:p>
    <w:p>
      <w:r>
        <w:t>Your pitch should briefly introduce who you are and why you are valuable. Think of it as a short career introduction that highlights:</w:t>
        <w:br/>
        <w:t>- Your skills: What are you really good at?</w:t>
        <w:br/>
        <w:t>- Your values: What motivates you?</w:t>
        <w:br/>
        <w:t>- Your career direction: Where are you heading or what are you looking for?</w:t>
        <w:br/>
      </w:r>
    </w:p>
    <w:p>
      <w:r>
        <w:t>Write 2–3 key points that you want to highlight about yourself:</w:t>
      </w:r>
    </w:p>
    <w:p>
      <w:r>
        <w:t>1. ____________________________</w:t>
      </w:r>
    </w:p>
    <w:p>
      <w:r>
        <w:t>2. ____________________________</w:t>
      </w:r>
    </w:p>
    <w:p>
      <w:r>
        <w:t>3. ____________________________</w:t>
      </w:r>
    </w:p>
    <w:p>
      <w:r>
        <w:t>💡 Example: “I’m a marketing student passionate about digital storytelling. I’m skilled at creating engaging social media content and I’m looking for opportunities to apply these skills in the creative industries.”</w:t>
      </w:r>
    </w:p>
    <w:p>
      <w:pPr>
        <w:pStyle w:val="Heading1"/>
      </w:pPr>
      <w:r>
        <w:t>Step 2: Conversation Starters</w:t>
      </w:r>
    </w:p>
    <w:p>
      <w:r>
        <w:t>When meeting someone new, you often need a sentence to start the conversation. A good starter is friendly, relevant, and professional. Think about:</w:t>
        <w:br/>
        <w:t>- How you might introduce yourself in a networking event.</w:t>
        <w:br/>
        <w:t>- What common ground you could establish.</w:t>
        <w:br/>
        <w:t>- How to smoothly transition into your pitch.</w:t>
        <w:br/>
      </w:r>
    </w:p>
    <w:p>
      <w:r>
        <w:t>Possible conversation starters I might use are:</w:t>
      </w:r>
    </w:p>
    <w:p>
      <w:r>
        <w:t>1. ____________________________</w:t>
      </w:r>
    </w:p>
    <w:p>
      <w:r>
        <w:t>2. ____________________________</w:t>
      </w:r>
    </w:p>
    <w:p>
      <w:r>
        <w:t>3. ____________________________</w:t>
      </w:r>
    </w:p>
    <w:p>
      <w:r>
        <w:t>💡 Examples:</w:t>
        <w:br/>
        <w:t>- “I really enjoyed the panel on digital transformation — what was your main takeaway?”</w:t>
        <w:br/>
        <w:t>- “I noticed you work in aviation. I’m studying logistics and would love to hear more about your role.”</w:t>
      </w:r>
    </w:p>
    <w:p>
      <w:pPr>
        <w:pStyle w:val="Heading1"/>
      </w:pPr>
      <w:r>
        <w:t>Step 3: Topics for Small Talk</w:t>
      </w:r>
    </w:p>
    <w:p>
      <w:r>
        <w:t>Small talk builds connection before you jump into your pitch. Choose safe, comfortable topics that you enjoy discussing:</w:t>
        <w:br/>
        <w:t>- General interests (books, travel, sports, hobbies).</w:t>
        <w:br/>
        <w:t>- Professional themes (innovation, teamwork, leadership).</w:t>
        <w:br/>
        <w:t>- Current but positive news.</w:t>
        <w:br/>
      </w:r>
    </w:p>
    <w:p>
      <w:r>
        <w:t>Topics I feel comfortable discussing are:</w:t>
      </w:r>
    </w:p>
    <w:p>
      <w:r>
        <w:t>1. ____________________________</w:t>
      </w:r>
    </w:p>
    <w:p>
      <w:r>
        <w:t>2. ____________________________</w:t>
      </w:r>
    </w:p>
    <w:p>
      <w:r>
        <w:t>3. ____________________________</w:t>
      </w:r>
    </w:p>
    <w:p>
      <w:r>
        <w:t>💡 Examples:</w:t>
        <w:br/>
        <w:t>- “I’m passionate about sustainability and like to discuss new green initiatives.”</w:t>
        <w:br/>
        <w:t>- “I enjoy team sports — they’ve taught me a lot about leadership and collaboration.”</w:t>
      </w:r>
    </w:p>
    <w:p>
      <w:pPr>
        <w:pStyle w:val="Heading1"/>
      </w:pPr>
      <w:r>
        <w:t>Step 4: Draft My Elevator Pitch</w:t>
      </w:r>
    </w:p>
    <w:p>
      <w:r>
        <w:t>Now combine your points into a short, 30–60 second pitch. Your pitch should answer:</w:t>
        <w:br/>
        <w:t>- What value do you bring? (skills &amp; strengths)</w:t>
        <w:br/>
        <w:t>- What drives you? (values, interests)</w:t>
        <w:br/>
        <w:t>- Who do you want to help/serve? (target audience, industry, or role)</w:t>
        <w:br/>
        <w:t>- What’s your purpose or impact? (the difference you want to make)</w:t>
        <w:br/>
      </w:r>
    </w:p>
    <w:p>
      <w:r>
        <w:t>Draft of my elevator pitch: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💡 Example Pitch:</w:t>
        <w:br/>
        <w:t>“I’m Anna, a final-year business student with strong skills in project management and teamwork. I value integrity and making a difference, and I’m driven by challenges that push me to grow. I’m seeking opportunities in consulting, where I can use my problem-solving skills to help organizations improve their processes and create positive change.”</w:t>
      </w:r>
    </w:p>
    <w:p>
      <w:pPr>
        <w:pStyle w:val="Heading1"/>
      </w:pPr>
      <w:r>
        <w:t>Step 5: Final Version of My Pitch</w:t>
      </w:r>
    </w:p>
    <w:p>
      <w:r>
        <w:t>After drafting, test your pitch with a friend, mentor, or coach. Ask for feedback: Was it clear? Memorable? Authentic? Then refine it.</w:t>
        <w:br/>
      </w:r>
    </w:p>
    <w:p>
      <w:r>
        <w:t>My final elevator pitch: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✨ Tip: Practice until it feels natural. Your pitch should sound like you — confident, authentic, and memorable, not like a script.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