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667" w:rsidRDefault="00B72DFC">
      <w:pPr>
        <w:pStyle w:val="Title"/>
      </w:pPr>
      <w:r>
        <w:t xml:space="preserve">Student Worksheet: </w:t>
      </w:r>
      <w:r w:rsidR="00FD72D3">
        <w:t>Job vs Master’s vs PhD</w:t>
      </w:r>
      <w:r w:rsidRPr="00B72DFC">
        <w:t xml:space="preserve"> </w:t>
      </w:r>
      <w:r>
        <w:t>(Evaluation Matrix)</w:t>
      </w:r>
    </w:p>
    <w:p w:rsidR="00B72DFC" w:rsidRDefault="00B72DFC" w:rsidP="00B72DFC">
      <w:r>
        <w:t>Name: ____________________________</w:t>
      </w:r>
    </w:p>
    <w:p w:rsidR="00B72DFC" w:rsidRDefault="00B72DFC" w:rsidP="00B72DFC">
      <w:r>
        <w:t>Date: ____________________________</w:t>
      </w:r>
    </w:p>
    <w:p w:rsidR="00710E3A" w:rsidRDefault="00710E3A" w:rsidP="00F0368D">
      <w:pPr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b/>
          <w:bCs/>
          <w:color w:val="365F91" w:themeColor="accent1" w:themeShade="BF"/>
          <w:sz w:val="24"/>
          <w:szCs w:val="24"/>
        </w:rPr>
      </w:pPr>
      <w:r w:rsidRPr="000F38C1">
        <w:rPr>
          <w:rFonts w:asciiTheme="majorHAnsi" w:hAnsiTheme="majorHAnsi" w:cstheme="majorHAnsi"/>
        </w:rPr>
        <w:t>Use this evaluation matrix to compare different career options.</w:t>
      </w:r>
    </w:p>
    <w:p w:rsidR="00F0368D" w:rsidRPr="00F0368D" w:rsidRDefault="00F0368D" w:rsidP="00F0368D">
      <w:pPr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F0368D">
        <w:rPr>
          <w:rFonts w:asciiTheme="majorHAnsi" w:eastAsia="Times New Roman" w:hAnsiTheme="majorHAnsi" w:cstheme="majorHAnsi"/>
          <w:b/>
          <w:bCs/>
          <w:color w:val="365F91" w:themeColor="accent1" w:themeShade="BF"/>
          <w:sz w:val="24"/>
          <w:szCs w:val="24"/>
        </w:rPr>
        <w:t xml:space="preserve">Step 1: </w:t>
      </w:r>
      <w:r w:rsidRPr="00F0368D">
        <w:rPr>
          <w:rFonts w:asciiTheme="majorHAnsi" w:eastAsia="Times New Roman" w:hAnsiTheme="majorHAnsi" w:cstheme="majorHAnsi"/>
          <w:b/>
          <w:bCs/>
          <w:sz w:val="24"/>
          <w:szCs w:val="24"/>
        </w:rPr>
        <w:t>Choose Criteria</w:t>
      </w:r>
      <w:r w:rsidRPr="00B72DFC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. </w:t>
      </w:r>
      <w:r w:rsidRPr="00F0368D">
        <w:rPr>
          <w:rFonts w:asciiTheme="majorHAnsi" w:eastAsia="Times New Roman" w:hAnsiTheme="majorHAnsi" w:cstheme="majorHAnsi"/>
          <w:sz w:val="24"/>
          <w:szCs w:val="24"/>
        </w:rPr>
        <w:t>Examples of useful criteria:</w:t>
      </w:r>
      <w:r w:rsidRPr="00B72DFC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Pr="00F0368D">
        <w:rPr>
          <w:rFonts w:asciiTheme="majorHAnsi" w:eastAsia="Times New Roman" w:hAnsiTheme="majorHAnsi" w:cstheme="majorHAnsi"/>
          <w:b/>
          <w:bCs/>
          <w:sz w:val="24"/>
          <w:szCs w:val="24"/>
        </w:rPr>
        <w:t>Financial Stability</w:t>
      </w:r>
      <w:r w:rsidRPr="00F0368D">
        <w:rPr>
          <w:rFonts w:asciiTheme="majorHAnsi" w:eastAsia="Times New Roman" w:hAnsiTheme="majorHAnsi" w:cstheme="majorHAnsi"/>
          <w:sz w:val="24"/>
          <w:szCs w:val="24"/>
        </w:rPr>
        <w:t xml:space="preserve"> (salary, funding, debt risk)</w:t>
      </w:r>
      <w:r w:rsidRPr="00B72DFC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; </w:t>
      </w:r>
      <w:r w:rsidRPr="00F0368D">
        <w:rPr>
          <w:rFonts w:asciiTheme="majorHAnsi" w:eastAsia="Times New Roman" w:hAnsiTheme="majorHAnsi" w:cstheme="majorHAnsi"/>
          <w:b/>
          <w:bCs/>
          <w:sz w:val="24"/>
          <w:szCs w:val="24"/>
        </w:rPr>
        <w:t>Time Commitment</w:t>
      </w:r>
      <w:r w:rsidRPr="00F0368D">
        <w:rPr>
          <w:rFonts w:asciiTheme="majorHAnsi" w:eastAsia="Times New Roman" w:hAnsiTheme="majorHAnsi" w:cstheme="majorHAnsi"/>
          <w:sz w:val="24"/>
          <w:szCs w:val="24"/>
        </w:rPr>
        <w:t xml:space="preserve"> (duration, opportunity cost)</w:t>
      </w:r>
      <w:r w:rsidR="000D04F6">
        <w:rPr>
          <w:rFonts w:asciiTheme="majorHAnsi" w:eastAsia="Times New Roman" w:hAnsiTheme="majorHAnsi" w:cstheme="majorHAnsi"/>
          <w:sz w:val="24"/>
          <w:szCs w:val="24"/>
        </w:rPr>
        <w:t>, etc.</w:t>
      </w:r>
    </w:p>
    <w:p w:rsidR="00F0368D" w:rsidRPr="00B72DFC" w:rsidRDefault="00F0368D" w:rsidP="00F0368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sz w:val="24"/>
          <w:szCs w:val="24"/>
        </w:rPr>
      </w:pPr>
      <w:r w:rsidRPr="00F0368D">
        <w:rPr>
          <w:rFonts w:asciiTheme="majorHAnsi" w:eastAsia="Times New Roman" w:hAnsiTheme="majorHAnsi" w:cstheme="majorHAnsi"/>
          <w:b/>
          <w:bCs/>
          <w:color w:val="365F91" w:themeColor="accent1" w:themeShade="BF"/>
          <w:sz w:val="24"/>
          <w:szCs w:val="24"/>
        </w:rPr>
        <w:t xml:space="preserve">Step 2: </w:t>
      </w:r>
      <w:r w:rsidRPr="00F0368D">
        <w:rPr>
          <w:rFonts w:asciiTheme="majorHAnsi" w:eastAsia="Times New Roman" w:hAnsiTheme="majorHAnsi" w:cstheme="majorHAnsi"/>
          <w:b/>
          <w:bCs/>
          <w:sz w:val="24"/>
          <w:szCs w:val="24"/>
        </w:rPr>
        <w:t>Weight Criteria</w:t>
      </w:r>
      <w:r w:rsidRPr="00B72DFC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. </w:t>
      </w:r>
      <w:r w:rsidRPr="00F0368D">
        <w:rPr>
          <w:rFonts w:asciiTheme="majorHAnsi" w:eastAsia="Times New Roman" w:hAnsiTheme="majorHAnsi" w:cstheme="majorHAnsi"/>
          <w:sz w:val="24"/>
          <w:szCs w:val="24"/>
        </w:rPr>
        <w:t xml:space="preserve">Not all factors are equally important. Assign </w:t>
      </w:r>
      <w:r w:rsidRPr="00F0368D">
        <w:rPr>
          <w:rFonts w:asciiTheme="majorHAnsi" w:eastAsia="Times New Roman" w:hAnsiTheme="majorHAnsi" w:cstheme="majorHAnsi"/>
          <w:b/>
          <w:bCs/>
          <w:sz w:val="24"/>
          <w:szCs w:val="24"/>
        </w:rPr>
        <w:t>weights (1–5)</w:t>
      </w:r>
      <w:r w:rsidRPr="00F0368D">
        <w:rPr>
          <w:rFonts w:asciiTheme="majorHAnsi" w:eastAsia="Times New Roman" w:hAnsiTheme="majorHAnsi" w:cstheme="majorHAnsi"/>
          <w:sz w:val="24"/>
          <w:szCs w:val="24"/>
        </w:rPr>
        <w:t>, where 5 = most important.</w:t>
      </w:r>
      <w:r w:rsidR="00710E3A">
        <w:rPr>
          <w:rFonts w:asciiTheme="majorHAnsi" w:eastAsia="Times New Roman" w:hAnsiTheme="majorHAnsi" w:cstheme="majorHAnsi"/>
          <w:sz w:val="24"/>
          <w:szCs w:val="24"/>
        </w:rPr>
        <w:t xml:space="preserve"> Evaluate criterion one by one, and fill in.</w:t>
      </w:r>
    </w:p>
    <w:p w:rsidR="00F0368D" w:rsidRPr="00F0368D" w:rsidRDefault="00F0368D" w:rsidP="00F0368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sz w:val="24"/>
          <w:szCs w:val="24"/>
        </w:rPr>
      </w:pPr>
      <w:r w:rsidRPr="00F0368D">
        <w:rPr>
          <w:rFonts w:asciiTheme="majorHAnsi" w:eastAsia="Times New Roman" w:hAnsiTheme="majorHAnsi" w:cstheme="majorHAnsi"/>
          <w:b/>
          <w:bCs/>
          <w:color w:val="365F91" w:themeColor="accent1" w:themeShade="BF"/>
          <w:sz w:val="24"/>
          <w:szCs w:val="24"/>
        </w:rPr>
        <w:t xml:space="preserve">Step 3: </w:t>
      </w:r>
      <w:r w:rsidRPr="00F0368D">
        <w:rPr>
          <w:rFonts w:asciiTheme="majorHAnsi" w:eastAsia="Times New Roman" w:hAnsiTheme="majorHAnsi" w:cstheme="majorHAnsi"/>
          <w:b/>
          <w:bCs/>
          <w:sz w:val="24"/>
          <w:szCs w:val="24"/>
        </w:rPr>
        <w:t>Score Each Option</w:t>
      </w:r>
      <w:r w:rsidRPr="00B72DFC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. </w:t>
      </w:r>
      <w:r w:rsidRPr="00F0368D">
        <w:rPr>
          <w:rFonts w:asciiTheme="majorHAnsi" w:eastAsia="Times New Roman" w:hAnsiTheme="majorHAnsi" w:cstheme="majorHAnsi"/>
          <w:sz w:val="24"/>
          <w:szCs w:val="24"/>
        </w:rPr>
        <w:t xml:space="preserve">Rate each option (Job, Master’s, PhD) on each criterion </w:t>
      </w:r>
      <w:r w:rsidRPr="00F0368D">
        <w:rPr>
          <w:rFonts w:asciiTheme="majorHAnsi" w:eastAsia="Times New Roman" w:hAnsiTheme="majorHAnsi" w:cstheme="majorHAnsi"/>
          <w:b/>
          <w:bCs/>
          <w:sz w:val="24"/>
          <w:szCs w:val="24"/>
        </w:rPr>
        <w:t>(1–5)</w:t>
      </w:r>
      <w:r w:rsidRPr="00F0368D">
        <w:rPr>
          <w:rFonts w:asciiTheme="majorHAnsi" w:eastAsia="Times New Roman" w:hAnsiTheme="majorHAnsi" w:cstheme="majorHAnsi"/>
          <w:sz w:val="24"/>
          <w:szCs w:val="24"/>
        </w:rPr>
        <w:t>. Multiply by the weight.</w:t>
      </w:r>
    </w:p>
    <w:p w:rsidR="00301667" w:rsidRPr="000F38C1" w:rsidRDefault="00FD72D3" w:rsidP="000F38C1">
      <w:pPr>
        <w:jc w:val="both"/>
        <w:rPr>
          <w:rFonts w:asciiTheme="majorHAnsi" w:hAnsiTheme="majorHAnsi" w:cstheme="majorHAnsi"/>
        </w:rPr>
      </w:pPr>
      <w:r w:rsidRPr="000F38C1">
        <w:rPr>
          <w:rFonts w:asciiTheme="majorHAnsi" w:hAnsiTheme="majorHAnsi" w:cstheme="majorHAnsi"/>
        </w:rPr>
        <w:t xml:space="preserve">Assign a weight (1–5) to each criterion, then give a score (1–5) for each option. </w:t>
      </w:r>
      <w:r w:rsidRPr="006A6E22">
        <w:rPr>
          <w:rFonts w:asciiTheme="majorHAnsi" w:hAnsiTheme="majorHAnsi" w:cstheme="majorHAnsi"/>
          <w:b/>
        </w:rPr>
        <w:t>Multiply weight × score</w:t>
      </w:r>
      <w:r w:rsidRPr="000F38C1">
        <w:rPr>
          <w:rFonts w:asciiTheme="majorHAnsi" w:hAnsiTheme="majorHAnsi" w:cstheme="majorHAnsi"/>
        </w:rPr>
        <w:t xml:space="preserve"> to get </w:t>
      </w:r>
      <w:r w:rsidRPr="006A6E22">
        <w:rPr>
          <w:rFonts w:asciiTheme="majorHAnsi" w:hAnsiTheme="majorHAnsi" w:cstheme="majorHAnsi"/>
          <w:b/>
        </w:rPr>
        <w:t>the weighted score</w:t>
      </w:r>
      <w:r w:rsidR="000F38C1" w:rsidRPr="000F38C1">
        <w:rPr>
          <w:rFonts w:asciiTheme="majorHAnsi" w:hAnsiTheme="majorHAnsi" w:cstheme="majorHAnsi"/>
        </w:rPr>
        <w:t xml:space="preserve"> (</w:t>
      </w:r>
      <w:r w:rsidR="006A6E22">
        <w:rPr>
          <w:rFonts w:asciiTheme="majorHAnsi" w:hAnsiTheme="majorHAnsi" w:cstheme="majorHAnsi"/>
        </w:rPr>
        <w:t>the</w:t>
      </w:r>
      <w:r w:rsidR="000F38C1" w:rsidRPr="000F38C1">
        <w:rPr>
          <w:rFonts w:asciiTheme="majorHAnsi" w:hAnsiTheme="majorHAnsi" w:cstheme="majorHAnsi"/>
        </w:rPr>
        <w:t xml:space="preserve"> example</w:t>
      </w:r>
      <w:r w:rsidR="006A6E22">
        <w:rPr>
          <w:rFonts w:asciiTheme="majorHAnsi" w:hAnsiTheme="majorHAnsi" w:cstheme="majorHAnsi"/>
        </w:rPr>
        <w:t>s are given in the table: 5x5=25, 5x2=10</w:t>
      </w:r>
      <w:r w:rsidR="000F38C1" w:rsidRPr="000F38C1">
        <w:rPr>
          <w:rFonts w:asciiTheme="majorHAnsi" w:hAnsiTheme="majorHAnsi" w:cstheme="majorHAnsi"/>
        </w:rPr>
        <w:t>)</w:t>
      </w:r>
      <w:r w:rsidRPr="000F38C1">
        <w:rPr>
          <w:rFonts w:asciiTheme="majorHAnsi" w:hAnsiTheme="majorHAnsi" w:cstheme="majorHAnsi"/>
        </w:rPr>
        <w:t>.</w:t>
      </w:r>
      <w:r w:rsidR="00D8337E" w:rsidRPr="000F38C1">
        <w:rPr>
          <w:rFonts w:asciiTheme="majorHAnsi" w:hAnsiTheme="majorHAnsi" w:cstheme="majorHAnsi"/>
        </w:rPr>
        <w:t xml:space="preserve"> Replace example </w:t>
      </w:r>
      <w:r w:rsidR="000F38C1" w:rsidRPr="000F38C1">
        <w:rPr>
          <w:rFonts w:asciiTheme="majorHAnsi" w:hAnsiTheme="majorHAnsi" w:cstheme="majorHAnsi"/>
        </w:rPr>
        <w:t xml:space="preserve">numbers, </w:t>
      </w:r>
      <w:r w:rsidR="00D8337E" w:rsidRPr="000F38C1">
        <w:rPr>
          <w:rFonts w:asciiTheme="majorHAnsi" w:hAnsiTheme="majorHAnsi" w:cstheme="majorHAnsi"/>
        </w:rPr>
        <w:t xml:space="preserve">and </w:t>
      </w:r>
      <w:r w:rsidR="00710E3A">
        <w:rPr>
          <w:rFonts w:asciiTheme="majorHAnsi" w:hAnsiTheme="majorHAnsi" w:cstheme="majorHAnsi"/>
        </w:rPr>
        <w:t>fill in</w:t>
      </w:r>
      <w:r w:rsidR="00D8337E" w:rsidRPr="000F38C1">
        <w:rPr>
          <w:rFonts w:asciiTheme="majorHAnsi" w:hAnsiTheme="majorHAnsi" w:cstheme="majorHAnsi"/>
        </w:rPr>
        <w:t xml:space="preserve"> your own </w:t>
      </w:r>
      <w:r w:rsidR="00D8337E" w:rsidRPr="000F38C1">
        <w:rPr>
          <w:rStyle w:val="Strong"/>
          <w:rFonts w:asciiTheme="majorHAnsi" w:hAnsiTheme="majorHAnsi" w:cstheme="majorHAnsi"/>
        </w:rPr>
        <w:t>weights</w:t>
      </w:r>
      <w:r w:rsidR="00D8337E" w:rsidRPr="000F38C1">
        <w:rPr>
          <w:rFonts w:asciiTheme="majorHAnsi" w:hAnsiTheme="majorHAnsi" w:cstheme="majorHAnsi"/>
        </w:rPr>
        <w:t xml:space="preserve"> and </w:t>
      </w:r>
      <w:r w:rsidR="00D8337E" w:rsidRPr="000F38C1">
        <w:rPr>
          <w:rStyle w:val="Strong"/>
          <w:rFonts w:asciiTheme="majorHAnsi" w:hAnsiTheme="majorHAnsi" w:cstheme="majorHAnsi"/>
        </w:rPr>
        <w:t>scores</w:t>
      </w:r>
      <w:r w:rsidR="00D8337E" w:rsidRPr="000F38C1">
        <w:rPr>
          <w:rFonts w:asciiTheme="majorHAnsi" w:hAnsiTheme="majorHAnsi" w:cstheme="majorHAnsi"/>
        </w:rPr>
        <w:t xml:space="preserve"> in the table</w:t>
      </w:r>
      <w:r w:rsidR="000F38C1" w:rsidRPr="000F38C1">
        <w:rPr>
          <w:rFonts w:asciiTheme="majorHAnsi" w:hAnsiTheme="majorHAnsi" w:cstheme="majorHAnsi"/>
        </w:rPr>
        <w:t>.</w:t>
      </w:r>
      <w:r w:rsidRPr="000F38C1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746"/>
        <w:gridCol w:w="865"/>
        <w:gridCol w:w="857"/>
        <w:gridCol w:w="1215"/>
        <w:gridCol w:w="998"/>
        <w:gridCol w:w="1311"/>
        <w:gridCol w:w="831"/>
        <w:gridCol w:w="1215"/>
      </w:tblGrid>
      <w:tr w:rsidR="006A6E22" w:rsidRPr="00B72DFC" w:rsidTr="006A6E22">
        <w:tc>
          <w:tcPr>
            <w:tcW w:w="1844" w:type="dxa"/>
          </w:tcPr>
          <w:p w:rsidR="00301667" w:rsidRPr="00B72DFC" w:rsidRDefault="00FD72D3">
            <w:pPr>
              <w:rPr>
                <w:rFonts w:asciiTheme="majorHAnsi" w:hAnsiTheme="majorHAnsi" w:cstheme="majorHAnsi"/>
              </w:rPr>
            </w:pPr>
            <w:r w:rsidRPr="00B72DFC">
              <w:rPr>
                <w:rFonts w:asciiTheme="majorHAnsi" w:hAnsiTheme="majorHAnsi" w:cstheme="majorHAnsi"/>
              </w:rPr>
              <w:t>Criteria</w:t>
            </w: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:rsidR="00301667" w:rsidRPr="00B72DFC" w:rsidRDefault="00FD72D3">
            <w:pPr>
              <w:rPr>
                <w:rFonts w:asciiTheme="majorHAnsi" w:hAnsiTheme="majorHAnsi" w:cstheme="majorHAnsi"/>
              </w:rPr>
            </w:pPr>
            <w:r w:rsidRPr="00B72DFC">
              <w:rPr>
                <w:rFonts w:asciiTheme="majorHAnsi" w:hAnsiTheme="majorHAnsi" w:cstheme="majorHAnsi"/>
              </w:rPr>
              <w:t>Weight (1–5)</w:t>
            </w:r>
          </w:p>
        </w:tc>
        <w:tc>
          <w:tcPr>
            <w:tcW w:w="866" w:type="dxa"/>
            <w:tcBorders>
              <w:left w:val="single" w:sz="12" w:space="0" w:color="auto"/>
            </w:tcBorders>
          </w:tcPr>
          <w:p w:rsidR="00301667" w:rsidRPr="00B72DFC" w:rsidRDefault="00FD72D3">
            <w:pPr>
              <w:rPr>
                <w:rFonts w:asciiTheme="majorHAnsi" w:hAnsiTheme="majorHAnsi" w:cstheme="majorHAnsi"/>
              </w:rPr>
            </w:pPr>
            <w:r w:rsidRPr="00B72DFC">
              <w:rPr>
                <w:rFonts w:asciiTheme="majorHAnsi" w:hAnsiTheme="majorHAnsi" w:cstheme="majorHAnsi"/>
              </w:rPr>
              <w:t>Job (score)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301667" w:rsidRPr="00B72DFC" w:rsidRDefault="00FD72D3">
            <w:pPr>
              <w:rPr>
                <w:rFonts w:asciiTheme="majorHAnsi" w:hAnsiTheme="majorHAnsi" w:cstheme="majorHAnsi"/>
              </w:rPr>
            </w:pPr>
            <w:r w:rsidRPr="00B72DFC">
              <w:rPr>
                <w:rFonts w:asciiTheme="majorHAnsi" w:hAnsiTheme="majorHAnsi" w:cstheme="majorHAnsi"/>
              </w:rPr>
              <w:t>Job (weighted)</w:t>
            </w: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301667" w:rsidRPr="00B72DFC" w:rsidRDefault="00FD72D3">
            <w:pPr>
              <w:rPr>
                <w:rFonts w:asciiTheme="majorHAnsi" w:hAnsiTheme="majorHAnsi" w:cstheme="majorHAnsi"/>
              </w:rPr>
            </w:pPr>
            <w:r w:rsidRPr="00B72DFC">
              <w:rPr>
                <w:rFonts w:asciiTheme="majorHAnsi" w:hAnsiTheme="majorHAnsi" w:cstheme="majorHAnsi"/>
              </w:rPr>
              <w:t>Master’s (score)</w:t>
            </w: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:rsidR="00301667" w:rsidRPr="00B72DFC" w:rsidRDefault="00FD72D3">
            <w:pPr>
              <w:rPr>
                <w:rFonts w:asciiTheme="majorHAnsi" w:hAnsiTheme="majorHAnsi" w:cstheme="majorHAnsi"/>
              </w:rPr>
            </w:pPr>
            <w:r w:rsidRPr="00B72DFC">
              <w:rPr>
                <w:rFonts w:asciiTheme="majorHAnsi" w:hAnsiTheme="majorHAnsi" w:cstheme="majorHAnsi"/>
              </w:rPr>
              <w:t>Master’s (weighted)</w:t>
            </w:r>
          </w:p>
        </w:tc>
        <w:tc>
          <w:tcPr>
            <w:tcW w:w="831" w:type="dxa"/>
            <w:tcBorders>
              <w:left w:val="single" w:sz="12" w:space="0" w:color="auto"/>
            </w:tcBorders>
          </w:tcPr>
          <w:p w:rsidR="00301667" w:rsidRPr="00B72DFC" w:rsidRDefault="00FD72D3">
            <w:pPr>
              <w:rPr>
                <w:rFonts w:asciiTheme="majorHAnsi" w:hAnsiTheme="majorHAnsi" w:cstheme="majorHAnsi"/>
              </w:rPr>
            </w:pPr>
            <w:r w:rsidRPr="00B72DFC">
              <w:rPr>
                <w:rFonts w:asciiTheme="majorHAnsi" w:hAnsiTheme="majorHAnsi" w:cstheme="majorHAnsi"/>
              </w:rPr>
              <w:t>PhD (score)</w:t>
            </w:r>
          </w:p>
        </w:tc>
        <w:tc>
          <w:tcPr>
            <w:tcW w:w="1225" w:type="dxa"/>
          </w:tcPr>
          <w:p w:rsidR="00301667" w:rsidRPr="00B72DFC" w:rsidRDefault="00FD72D3">
            <w:pPr>
              <w:rPr>
                <w:rFonts w:asciiTheme="majorHAnsi" w:hAnsiTheme="majorHAnsi" w:cstheme="majorHAnsi"/>
              </w:rPr>
            </w:pPr>
            <w:r w:rsidRPr="00B72DFC">
              <w:rPr>
                <w:rFonts w:asciiTheme="majorHAnsi" w:hAnsiTheme="majorHAnsi" w:cstheme="majorHAnsi"/>
              </w:rPr>
              <w:t>PhD (weighted)</w:t>
            </w:r>
          </w:p>
        </w:tc>
      </w:tr>
      <w:tr w:rsidR="006A6E22" w:rsidRPr="00B72DFC" w:rsidTr="006A6E22">
        <w:tc>
          <w:tcPr>
            <w:tcW w:w="1844" w:type="dxa"/>
          </w:tcPr>
          <w:p w:rsidR="00301667" w:rsidRPr="00B72DFC" w:rsidRDefault="00FD72D3">
            <w:pPr>
              <w:rPr>
                <w:rFonts w:asciiTheme="majorHAnsi" w:hAnsiTheme="majorHAnsi" w:cstheme="majorHAnsi"/>
              </w:rPr>
            </w:pPr>
            <w:r w:rsidRPr="00B72DFC">
              <w:rPr>
                <w:rFonts w:asciiTheme="majorHAnsi" w:hAnsiTheme="majorHAnsi" w:cstheme="majorHAnsi"/>
              </w:rPr>
              <w:t>Financial Stability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01667" w:rsidRPr="006A6E22" w:rsidRDefault="00F0368D" w:rsidP="00D8337E">
            <w:pPr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6A6E22">
              <w:rPr>
                <w:rFonts w:asciiTheme="majorHAnsi" w:hAnsiTheme="majorHAnsi" w:cstheme="majorHAnsi"/>
                <w:color w:val="BFBFBF" w:themeColor="background1" w:themeShade="BF"/>
              </w:rPr>
              <w:t>5</w:t>
            </w:r>
          </w:p>
        </w:tc>
        <w:tc>
          <w:tcPr>
            <w:tcW w:w="866" w:type="dxa"/>
            <w:tcBorders>
              <w:left w:val="single" w:sz="12" w:space="0" w:color="auto"/>
            </w:tcBorders>
          </w:tcPr>
          <w:p w:rsidR="00301667" w:rsidRPr="000F38C1" w:rsidRDefault="00F0368D" w:rsidP="00D8337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0F38C1">
              <w:rPr>
                <w:rFonts w:asciiTheme="majorHAnsi" w:hAnsiTheme="majorHAnsi" w:cstheme="majorHAnsi"/>
                <w:color w:val="A6A6A6" w:themeColor="background1" w:themeShade="A6"/>
              </w:rPr>
              <w:t>5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301667" w:rsidRPr="000F38C1" w:rsidRDefault="00F0368D" w:rsidP="00D8337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0F38C1">
              <w:rPr>
                <w:rFonts w:asciiTheme="majorHAnsi" w:hAnsiTheme="majorHAnsi" w:cstheme="majorHAnsi"/>
                <w:color w:val="A6A6A6" w:themeColor="background1" w:themeShade="A6"/>
              </w:rPr>
              <w:t>25</w:t>
            </w: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301667" w:rsidRPr="000F38C1" w:rsidRDefault="00F0368D" w:rsidP="00D8337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0F38C1">
              <w:rPr>
                <w:rFonts w:asciiTheme="majorHAnsi" w:hAnsiTheme="majorHAnsi" w:cstheme="majorHAnsi"/>
                <w:color w:val="A6A6A6" w:themeColor="background1" w:themeShade="A6"/>
              </w:rPr>
              <w:t>2</w:t>
            </w: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:rsidR="00301667" w:rsidRPr="000F38C1" w:rsidRDefault="00F0368D" w:rsidP="00D8337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0F38C1">
              <w:rPr>
                <w:rFonts w:asciiTheme="majorHAnsi" w:hAnsiTheme="majorHAnsi" w:cstheme="majorHAnsi"/>
                <w:color w:val="A6A6A6" w:themeColor="background1" w:themeShade="A6"/>
              </w:rPr>
              <w:t>10</w:t>
            </w:r>
          </w:p>
        </w:tc>
        <w:tc>
          <w:tcPr>
            <w:tcW w:w="831" w:type="dxa"/>
            <w:tcBorders>
              <w:left w:val="single" w:sz="12" w:space="0" w:color="auto"/>
            </w:tcBorders>
          </w:tcPr>
          <w:p w:rsidR="00301667" w:rsidRPr="000F38C1" w:rsidRDefault="00F0368D" w:rsidP="00D8337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0F38C1">
              <w:rPr>
                <w:rFonts w:asciiTheme="majorHAnsi" w:hAnsiTheme="majorHAnsi" w:cstheme="majorHAnsi"/>
                <w:color w:val="A6A6A6" w:themeColor="background1" w:themeShade="A6"/>
              </w:rPr>
              <w:t>3</w:t>
            </w:r>
          </w:p>
        </w:tc>
        <w:tc>
          <w:tcPr>
            <w:tcW w:w="1225" w:type="dxa"/>
          </w:tcPr>
          <w:p w:rsidR="00301667" w:rsidRPr="000F38C1" w:rsidRDefault="00F0368D" w:rsidP="00D8337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0F38C1">
              <w:rPr>
                <w:rFonts w:asciiTheme="majorHAnsi" w:hAnsiTheme="majorHAnsi" w:cstheme="majorHAnsi"/>
                <w:color w:val="A6A6A6" w:themeColor="background1" w:themeShade="A6"/>
              </w:rPr>
              <w:t>15</w:t>
            </w:r>
          </w:p>
        </w:tc>
      </w:tr>
      <w:tr w:rsidR="006A6E22" w:rsidRPr="00B72DFC" w:rsidTr="006A6E22">
        <w:tc>
          <w:tcPr>
            <w:tcW w:w="1844" w:type="dxa"/>
          </w:tcPr>
          <w:p w:rsidR="00301667" w:rsidRPr="00B72DFC" w:rsidRDefault="00FD72D3">
            <w:pPr>
              <w:rPr>
                <w:rFonts w:asciiTheme="majorHAnsi" w:hAnsiTheme="majorHAnsi" w:cstheme="majorHAnsi"/>
              </w:rPr>
            </w:pPr>
            <w:r w:rsidRPr="00B72DFC">
              <w:rPr>
                <w:rFonts w:asciiTheme="majorHAnsi" w:hAnsiTheme="majorHAnsi" w:cstheme="majorHAnsi"/>
              </w:rPr>
              <w:t>Time Commitment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01667" w:rsidRPr="006A6E22" w:rsidRDefault="00B72DFC" w:rsidP="00D8337E">
            <w:pPr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6A6E22">
              <w:rPr>
                <w:rFonts w:asciiTheme="majorHAnsi" w:hAnsiTheme="majorHAnsi" w:cstheme="majorHAnsi"/>
                <w:color w:val="BFBFBF" w:themeColor="background1" w:themeShade="BF"/>
              </w:rPr>
              <w:t>4</w:t>
            </w:r>
          </w:p>
        </w:tc>
        <w:tc>
          <w:tcPr>
            <w:tcW w:w="866" w:type="dxa"/>
            <w:tcBorders>
              <w:left w:val="single" w:sz="12" w:space="0" w:color="auto"/>
            </w:tcBorders>
          </w:tcPr>
          <w:p w:rsidR="00301667" w:rsidRPr="000F38C1" w:rsidRDefault="00B72DFC" w:rsidP="00D8337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0F38C1">
              <w:rPr>
                <w:rFonts w:asciiTheme="majorHAnsi" w:hAnsiTheme="majorHAnsi" w:cstheme="majorHAnsi"/>
                <w:color w:val="A6A6A6" w:themeColor="background1" w:themeShade="A6"/>
              </w:rPr>
              <w:t>5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301667" w:rsidRPr="000F38C1" w:rsidRDefault="00B72DFC" w:rsidP="00D8337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0F38C1">
              <w:rPr>
                <w:rFonts w:asciiTheme="majorHAnsi" w:hAnsiTheme="majorHAnsi" w:cstheme="majorHAnsi"/>
                <w:color w:val="A6A6A6" w:themeColor="background1" w:themeShade="A6"/>
              </w:rPr>
              <w:t>20</w:t>
            </w: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301667" w:rsidRPr="000F38C1" w:rsidRDefault="00B72DFC" w:rsidP="00D8337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0F38C1">
              <w:rPr>
                <w:rFonts w:asciiTheme="majorHAnsi" w:hAnsiTheme="majorHAnsi" w:cstheme="majorHAnsi"/>
                <w:color w:val="A6A6A6" w:themeColor="background1" w:themeShade="A6"/>
              </w:rPr>
              <w:t>3</w:t>
            </w: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:rsidR="00301667" w:rsidRPr="000F38C1" w:rsidRDefault="00D8337E" w:rsidP="00D8337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0F38C1">
              <w:rPr>
                <w:rFonts w:asciiTheme="majorHAnsi" w:hAnsiTheme="majorHAnsi" w:cstheme="majorHAnsi"/>
                <w:color w:val="A6A6A6" w:themeColor="background1" w:themeShade="A6"/>
              </w:rPr>
              <w:t>12</w:t>
            </w:r>
          </w:p>
        </w:tc>
        <w:tc>
          <w:tcPr>
            <w:tcW w:w="831" w:type="dxa"/>
            <w:tcBorders>
              <w:left w:val="single" w:sz="12" w:space="0" w:color="auto"/>
            </w:tcBorders>
          </w:tcPr>
          <w:p w:rsidR="00301667" w:rsidRPr="000F38C1" w:rsidRDefault="00B72DFC" w:rsidP="00D8337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0F38C1">
              <w:rPr>
                <w:rFonts w:asciiTheme="majorHAnsi" w:hAnsiTheme="majorHAnsi" w:cstheme="majorHAnsi"/>
                <w:color w:val="A6A6A6" w:themeColor="background1" w:themeShade="A6"/>
              </w:rPr>
              <w:t>1</w:t>
            </w:r>
          </w:p>
        </w:tc>
        <w:tc>
          <w:tcPr>
            <w:tcW w:w="1225" w:type="dxa"/>
          </w:tcPr>
          <w:p w:rsidR="00301667" w:rsidRPr="000F38C1" w:rsidRDefault="00D8337E" w:rsidP="00D8337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0F38C1">
              <w:rPr>
                <w:rFonts w:asciiTheme="majorHAnsi" w:hAnsiTheme="majorHAnsi" w:cstheme="majorHAnsi"/>
                <w:color w:val="A6A6A6" w:themeColor="background1" w:themeShade="A6"/>
              </w:rPr>
              <w:t>…</w:t>
            </w:r>
          </w:p>
        </w:tc>
      </w:tr>
      <w:tr w:rsidR="006A6E22" w:rsidRPr="00B72DFC" w:rsidTr="006A6E22">
        <w:tc>
          <w:tcPr>
            <w:tcW w:w="1844" w:type="dxa"/>
          </w:tcPr>
          <w:p w:rsidR="00301667" w:rsidRPr="00B72DFC" w:rsidRDefault="00FD72D3">
            <w:pPr>
              <w:rPr>
                <w:rFonts w:asciiTheme="majorHAnsi" w:hAnsiTheme="majorHAnsi" w:cstheme="majorHAnsi"/>
              </w:rPr>
            </w:pPr>
            <w:r w:rsidRPr="00B72DFC">
              <w:rPr>
                <w:rFonts w:asciiTheme="majorHAnsi" w:hAnsiTheme="majorHAnsi" w:cstheme="majorHAnsi"/>
              </w:rPr>
              <w:t>Career Growth Opportunities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01667" w:rsidRPr="006A6E22" w:rsidRDefault="00710E3A" w:rsidP="00D8337E">
            <w:pPr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6A6E22">
              <w:rPr>
                <w:rFonts w:asciiTheme="majorHAnsi" w:hAnsiTheme="majorHAnsi" w:cstheme="majorHAnsi"/>
                <w:color w:val="BFBFBF" w:themeColor="background1" w:themeShade="BF"/>
              </w:rPr>
              <w:t>4</w:t>
            </w:r>
          </w:p>
        </w:tc>
        <w:tc>
          <w:tcPr>
            <w:tcW w:w="866" w:type="dxa"/>
            <w:tcBorders>
              <w:left w:val="single" w:sz="12" w:space="0" w:color="auto"/>
            </w:tcBorders>
          </w:tcPr>
          <w:p w:rsidR="00301667" w:rsidRPr="00B72DFC" w:rsidRDefault="00710E3A" w:rsidP="00D8337E">
            <w:pPr>
              <w:jc w:val="center"/>
              <w:rPr>
                <w:rFonts w:asciiTheme="majorHAnsi" w:hAnsiTheme="majorHAnsi" w:cstheme="majorHAnsi"/>
              </w:rPr>
            </w:pPr>
            <w:r w:rsidRPr="00710E3A">
              <w:rPr>
                <w:rFonts w:asciiTheme="majorHAnsi" w:hAnsiTheme="majorHAnsi" w:cstheme="majorHAnsi"/>
                <w:color w:val="BFBFBF" w:themeColor="background1" w:themeShade="BF"/>
              </w:rPr>
              <w:t>2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301667" w:rsidRPr="006A6E22" w:rsidRDefault="006A6E22" w:rsidP="00D8337E">
            <w:pPr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6A6E22">
              <w:rPr>
                <w:rFonts w:asciiTheme="majorHAnsi" w:hAnsiTheme="majorHAnsi" w:cstheme="majorHAnsi"/>
                <w:color w:val="BFBFBF" w:themeColor="background1" w:themeShade="BF"/>
              </w:rPr>
              <w:t>8</w:t>
            </w: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301667" w:rsidRPr="006A6E22" w:rsidRDefault="006A6E22" w:rsidP="00D8337E">
            <w:pPr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6A6E22">
              <w:rPr>
                <w:rFonts w:asciiTheme="majorHAnsi" w:hAnsiTheme="majorHAnsi" w:cstheme="majorHAnsi"/>
                <w:color w:val="BFBFBF" w:themeColor="background1" w:themeShade="BF"/>
              </w:rPr>
              <w:t>5</w:t>
            </w: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:rsidR="00301667" w:rsidRPr="00B72DFC" w:rsidRDefault="006A6E22" w:rsidP="00D8337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831" w:type="dxa"/>
            <w:tcBorders>
              <w:lef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5" w:type="dxa"/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A6E22" w:rsidRPr="00B72DFC" w:rsidTr="006A6E22">
        <w:tc>
          <w:tcPr>
            <w:tcW w:w="1844" w:type="dxa"/>
          </w:tcPr>
          <w:p w:rsidR="00301667" w:rsidRPr="00B72DFC" w:rsidRDefault="00FD72D3">
            <w:pPr>
              <w:rPr>
                <w:rFonts w:asciiTheme="majorHAnsi" w:hAnsiTheme="majorHAnsi" w:cstheme="majorHAnsi"/>
              </w:rPr>
            </w:pPr>
            <w:r w:rsidRPr="00B72DFC">
              <w:rPr>
                <w:rFonts w:asciiTheme="majorHAnsi" w:hAnsiTheme="majorHAnsi" w:cstheme="majorHAnsi"/>
              </w:rPr>
              <w:t>Personal Interest &amp; Motivation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01667" w:rsidRPr="006A6E22" w:rsidRDefault="006A6E22" w:rsidP="00D8337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866" w:type="dxa"/>
            <w:tcBorders>
              <w:lef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" w:type="dxa"/>
            <w:tcBorders>
              <w:lef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5" w:type="dxa"/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A6E22" w:rsidRPr="00B72DFC" w:rsidTr="006A6E22">
        <w:tc>
          <w:tcPr>
            <w:tcW w:w="1844" w:type="dxa"/>
          </w:tcPr>
          <w:p w:rsidR="00301667" w:rsidRPr="00B72DFC" w:rsidRDefault="00FD72D3">
            <w:pPr>
              <w:rPr>
                <w:rFonts w:asciiTheme="majorHAnsi" w:hAnsiTheme="majorHAnsi" w:cstheme="majorHAnsi"/>
              </w:rPr>
            </w:pPr>
            <w:r w:rsidRPr="00B72DFC">
              <w:rPr>
                <w:rFonts w:asciiTheme="majorHAnsi" w:hAnsiTheme="majorHAnsi" w:cstheme="majorHAnsi"/>
              </w:rPr>
              <w:t>Work-Life Balance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01667" w:rsidRPr="006A6E22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tcBorders>
              <w:lef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" w:type="dxa"/>
            <w:tcBorders>
              <w:lef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5" w:type="dxa"/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A6E22" w:rsidRPr="00B72DFC" w:rsidTr="006A6E22">
        <w:tc>
          <w:tcPr>
            <w:tcW w:w="1844" w:type="dxa"/>
          </w:tcPr>
          <w:p w:rsidR="00301667" w:rsidRPr="00B72DFC" w:rsidRDefault="00FD72D3">
            <w:pPr>
              <w:rPr>
                <w:rFonts w:asciiTheme="majorHAnsi" w:hAnsiTheme="majorHAnsi" w:cstheme="majorHAnsi"/>
              </w:rPr>
            </w:pPr>
            <w:r w:rsidRPr="00B72DFC">
              <w:rPr>
                <w:rFonts w:asciiTheme="majorHAnsi" w:hAnsiTheme="majorHAnsi" w:cstheme="majorHAnsi"/>
              </w:rPr>
              <w:t>Networking &amp; Connections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01667" w:rsidRPr="006A6E22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tcBorders>
              <w:lef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" w:type="dxa"/>
            <w:tcBorders>
              <w:lef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5" w:type="dxa"/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A6E22" w:rsidRPr="00B72DFC" w:rsidTr="006A6E22">
        <w:tc>
          <w:tcPr>
            <w:tcW w:w="1844" w:type="dxa"/>
          </w:tcPr>
          <w:p w:rsidR="00301667" w:rsidRPr="00B72DFC" w:rsidRDefault="00FD72D3">
            <w:pPr>
              <w:rPr>
                <w:rFonts w:asciiTheme="majorHAnsi" w:hAnsiTheme="majorHAnsi" w:cstheme="majorHAnsi"/>
              </w:rPr>
            </w:pPr>
            <w:r w:rsidRPr="00B72DFC">
              <w:rPr>
                <w:rFonts w:asciiTheme="majorHAnsi" w:hAnsiTheme="majorHAnsi" w:cstheme="majorHAnsi"/>
              </w:rPr>
              <w:t>Geographical Flexibility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01667" w:rsidRPr="006A6E22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tcBorders>
              <w:lef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" w:type="dxa"/>
            <w:tcBorders>
              <w:lef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5" w:type="dxa"/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A6E22" w:rsidRPr="00B72DFC" w:rsidTr="006A6E22">
        <w:tc>
          <w:tcPr>
            <w:tcW w:w="1844" w:type="dxa"/>
          </w:tcPr>
          <w:p w:rsidR="00301667" w:rsidRPr="00B72DFC" w:rsidRDefault="00FD72D3">
            <w:pPr>
              <w:rPr>
                <w:rFonts w:asciiTheme="majorHAnsi" w:hAnsiTheme="majorHAnsi" w:cstheme="majorHAnsi"/>
              </w:rPr>
            </w:pPr>
            <w:r w:rsidRPr="00B72DFC">
              <w:rPr>
                <w:rFonts w:asciiTheme="majorHAnsi" w:hAnsiTheme="majorHAnsi" w:cstheme="majorHAnsi"/>
              </w:rPr>
              <w:t>Long-Term Career Goals Fit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01667" w:rsidRPr="006A6E22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tcBorders>
              <w:lef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1" w:type="dxa"/>
            <w:tcBorders>
              <w:left w:val="single" w:sz="12" w:space="0" w:color="auto"/>
            </w:tcBorders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5" w:type="dxa"/>
          </w:tcPr>
          <w:p w:rsidR="00301667" w:rsidRPr="00B72DFC" w:rsidRDefault="00301667" w:rsidP="00D8337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8C1" w:rsidTr="006A6E22">
        <w:tc>
          <w:tcPr>
            <w:tcW w:w="1844" w:type="dxa"/>
          </w:tcPr>
          <w:p w:rsidR="006A6E22" w:rsidRDefault="006A6E22">
            <w:r>
              <w:t>TOTAL</w:t>
            </w:r>
          </w:p>
        </w:tc>
        <w:tc>
          <w:tcPr>
            <w:tcW w:w="69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01667" w:rsidRDefault="00D8337E" w:rsidP="00D8337E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left w:val="single" w:sz="12" w:space="0" w:color="auto"/>
            </w:tcBorders>
          </w:tcPr>
          <w:p w:rsidR="00301667" w:rsidRDefault="00D8337E" w:rsidP="00D8337E">
            <w:pPr>
              <w:jc w:val="center"/>
            </w:pPr>
            <w:r>
              <w:t>-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01667" w:rsidRDefault="00301667" w:rsidP="00D8337E">
            <w:pPr>
              <w:jc w:val="center"/>
            </w:pPr>
          </w:p>
        </w:tc>
        <w:tc>
          <w:tcPr>
            <w:tcW w:w="999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01667" w:rsidRDefault="00D8337E" w:rsidP="00D8337E">
            <w:pPr>
              <w:jc w:val="center"/>
            </w:pPr>
            <w:r>
              <w:t>-</w:t>
            </w:r>
          </w:p>
        </w:tc>
        <w:tc>
          <w:tcPr>
            <w:tcW w:w="135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01667" w:rsidRPr="000F38C1" w:rsidRDefault="00301667" w:rsidP="00D8337E">
            <w:pPr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83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01667" w:rsidRDefault="00301667" w:rsidP="00D8337E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:rsidR="00301667" w:rsidRDefault="00301667" w:rsidP="00D8337E">
            <w:pPr>
              <w:jc w:val="center"/>
            </w:pPr>
          </w:p>
        </w:tc>
      </w:tr>
    </w:tbl>
    <w:p w:rsidR="006A6E22" w:rsidRPr="00763FBA" w:rsidRDefault="00F0368D" w:rsidP="000F38C1">
      <w:pPr>
        <w:spacing w:before="100" w:beforeAutospacing="1" w:after="100" w:afterAutospacing="1" w:line="240" w:lineRule="auto"/>
        <w:outlineLvl w:val="2"/>
        <w:rPr>
          <w:rFonts w:asciiTheme="majorHAnsi" w:hAnsiTheme="majorHAnsi" w:cstheme="majorHAnsi"/>
          <w:sz w:val="24"/>
          <w:szCs w:val="24"/>
        </w:rPr>
      </w:pPr>
      <w:r w:rsidRPr="00F0368D">
        <w:rPr>
          <w:rFonts w:asciiTheme="majorHAnsi" w:eastAsia="Times New Roman" w:hAnsiTheme="majorHAnsi" w:cstheme="majorHAnsi"/>
          <w:bCs/>
          <w:color w:val="365F91" w:themeColor="accent1" w:themeShade="BF"/>
          <w:sz w:val="24"/>
          <w:szCs w:val="24"/>
        </w:rPr>
        <w:t>Step 4:</w:t>
      </w:r>
      <w:r w:rsidRPr="00F0368D">
        <w:rPr>
          <w:rFonts w:asciiTheme="majorHAnsi" w:eastAsia="Times New Roman" w:hAnsiTheme="majorHAnsi" w:cstheme="majorHAnsi"/>
          <w:b/>
          <w:bCs/>
          <w:color w:val="365F91" w:themeColor="accent1" w:themeShade="BF"/>
          <w:sz w:val="24"/>
          <w:szCs w:val="24"/>
        </w:rPr>
        <w:t xml:space="preserve"> </w:t>
      </w:r>
      <w:r w:rsidRPr="00F0368D">
        <w:rPr>
          <w:rFonts w:asciiTheme="majorHAnsi" w:eastAsia="Times New Roman" w:hAnsiTheme="majorHAnsi" w:cstheme="majorHAnsi"/>
          <w:b/>
          <w:bCs/>
          <w:sz w:val="24"/>
          <w:szCs w:val="24"/>
        </w:rPr>
        <w:t>Interpret</w:t>
      </w:r>
      <w:r w:rsidR="00D8337E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. </w:t>
      </w:r>
      <w:r w:rsidR="00D8337E" w:rsidRPr="00763FBA">
        <w:rPr>
          <w:rFonts w:asciiTheme="majorHAnsi" w:eastAsia="Times New Roman" w:hAnsiTheme="majorHAnsi" w:cstheme="majorHAnsi"/>
          <w:bCs/>
          <w:sz w:val="24"/>
          <w:szCs w:val="24"/>
        </w:rPr>
        <w:t>T</w:t>
      </w:r>
      <w:r w:rsidR="00D8337E" w:rsidRPr="00763FBA">
        <w:rPr>
          <w:rFonts w:asciiTheme="majorHAnsi" w:hAnsiTheme="majorHAnsi" w:cstheme="majorHAnsi"/>
          <w:sz w:val="24"/>
          <w:szCs w:val="24"/>
        </w:rPr>
        <w:t>otal</w:t>
      </w:r>
      <w:r w:rsidR="00D8337E" w:rsidRPr="00763FBA">
        <w:rPr>
          <w:rFonts w:asciiTheme="majorHAnsi" w:eastAsia="Times New Roman" w:hAnsiTheme="majorHAnsi" w:cstheme="majorHAnsi"/>
          <w:bCs/>
          <w:sz w:val="24"/>
          <w:szCs w:val="24"/>
        </w:rPr>
        <w:t xml:space="preserve"> highest score </w:t>
      </w:r>
      <w:r w:rsidR="00D8337E" w:rsidRPr="00763FBA">
        <w:rPr>
          <w:rFonts w:asciiTheme="majorHAnsi" w:hAnsiTheme="majorHAnsi" w:cstheme="majorHAnsi"/>
          <w:sz w:val="24"/>
          <w:szCs w:val="24"/>
        </w:rPr>
        <w:t>show</w:t>
      </w:r>
      <w:r w:rsidR="000F38C1" w:rsidRPr="00763FBA">
        <w:rPr>
          <w:rFonts w:asciiTheme="majorHAnsi" w:hAnsiTheme="majorHAnsi" w:cstheme="majorHAnsi"/>
          <w:sz w:val="24"/>
          <w:szCs w:val="24"/>
        </w:rPr>
        <w:t>s</w:t>
      </w:r>
      <w:r w:rsidR="00D8337E" w:rsidRPr="00763FBA">
        <w:rPr>
          <w:rFonts w:asciiTheme="majorHAnsi" w:hAnsiTheme="majorHAnsi" w:cstheme="majorHAnsi"/>
          <w:sz w:val="24"/>
          <w:szCs w:val="24"/>
        </w:rPr>
        <w:t xml:space="preserve"> which option fits best for you now.</w:t>
      </w:r>
      <w:r w:rsidR="000F38C1" w:rsidRPr="00763FB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D72D3" w:rsidRPr="00763FBA" w:rsidRDefault="00D8337E" w:rsidP="00763FBA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0D04F6">
        <w:rPr>
          <w:rFonts w:asciiTheme="majorHAnsi" w:eastAsia="Times New Roman" w:hAnsiTheme="majorHAnsi" w:cstheme="majorHAnsi"/>
          <w:b/>
          <w:bCs/>
          <w:sz w:val="24"/>
          <w:szCs w:val="24"/>
        </w:rPr>
        <w:t>If scores are equal</w:t>
      </w:r>
      <w:r w:rsidRPr="00763FBA">
        <w:rPr>
          <w:rFonts w:asciiTheme="majorHAnsi" w:eastAsia="Times New Roman" w:hAnsiTheme="majorHAnsi" w:cstheme="majorHAnsi"/>
          <w:bCs/>
          <w:sz w:val="24"/>
          <w:szCs w:val="24"/>
        </w:rPr>
        <w:t xml:space="preserve"> (for example, Job and PhD), it means that</w:t>
      </w:r>
      <w:r w:rsidR="000F38C1" w:rsidRPr="00763FBA">
        <w:rPr>
          <w:rFonts w:asciiTheme="majorHAnsi" w:eastAsia="Times New Roman" w:hAnsiTheme="majorHAnsi" w:cstheme="majorHAnsi"/>
          <w:bCs/>
          <w:sz w:val="24"/>
          <w:szCs w:val="24"/>
        </w:rPr>
        <w:t xml:space="preserve"> both possibilities </w:t>
      </w:r>
      <w:r w:rsidRPr="00763FBA">
        <w:rPr>
          <w:rFonts w:asciiTheme="majorHAnsi" w:eastAsia="Times New Roman" w:hAnsiTheme="majorHAnsi" w:cstheme="majorHAnsi"/>
          <w:bCs/>
          <w:sz w:val="24"/>
          <w:szCs w:val="24"/>
        </w:rPr>
        <w:t>are equally attractive</w:t>
      </w:r>
      <w:r w:rsidR="000F38C1" w:rsidRPr="00763FBA">
        <w:rPr>
          <w:rFonts w:asciiTheme="majorHAnsi" w:eastAsia="Times New Roman" w:hAnsiTheme="majorHAnsi" w:cstheme="majorHAnsi"/>
          <w:bCs/>
          <w:sz w:val="24"/>
          <w:szCs w:val="24"/>
        </w:rPr>
        <w:t xml:space="preserve"> to you</w:t>
      </w:r>
      <w:r w:rsidRPr="00F0368D">
        <w:rPr>
          <w:rFonts w:asciiTheme="majorHAnsi" w:eastAsia="Times New Roman" w:hAnsiTheme="majorHAnsi" w:cstheme="majorHAnsi"/>
          <w:sz w:val="24"/>
          <w:szCs w:val="24"/>
        </w:rPr>
        <w:t xml:space="preserve">, but in </w:t>
      </w:r>
      <w:r w:rsidRPr="00763FBA">
        <w:rPr>
          <w:rFonts w:asciiTheme="majorHAnsi" w:eastAsia="Times New Roman" w:hAnsiTheme="majorHAnsi" w:cstheme="majorHAnsi"/>
          <w:bCs/>
          <w:sz w:val="24"/>
          <w:szCs w:val="24"/>
        </w:rPr>
        <w:t>different ways</w:t>
      </w:r>
      <w:r w:rsidR="000F38C1" w:rsidRPr="00763FBA">
        <w:rPr>
          <w:rFonts w:asciiTheme="majorHAnsi" w:eastAsia="Times New Roman" w:hAnsiTheme="majorHAnsi" w:cstheme="majorHAnsi"/>
          <w:bCs/>
          <w:sz w:val="24"/>
          <w:szCs w:val="24"/>
        </w:rPr>
        <w:t xml:space="preserve">. Contemplate on </w:t>
      </w:r>
      <w:r w:rsidR="00763FBA" w:rsidRPr="00763FBA">
        <w:rPr>
          <w:rFonts w:asciiTheme="majorHAnsi" w:eastAsia="Times New Roman" w:hAnsiTheme="majorHAnsi" w:cstheme="majorHAnsi"/>
          <w:bCs/>
          <w:sz w:val="24"/>
          <w:szCs w:val="24"/>
        </w:rPr>
        <w:t>differences and timing</w:t>
      </w:r>
      <w:r w:rsidR="000F38C1" w:rsidRPr="00763FBA">
        <w:rPr>
          <w:rFonts w:asciiTheme="majorHAnsi" w:eastAsia="Times New Roman" w:hAnsiTheme="majorHAnsi" w:cstheme="majorHAnsi"/>
          <w:bCs/>
          <w:sz w:val="24"/>
          <w:szCs w:val="24"/>
        </w:rPr>
        <w:t xml:space="preserve">! </w:t>
      </w:r>
      <w:bookmarkStart w:id="0" w:name="_GoBack"/>
      <w:bookmarkEnd w:id="0"/>
    </w:p>
    <w:sectPr w:rsidR="00FD72D3" w:rsidRPr="00763FBA" w:rsidSect="006A6E22">
      <w:pgSz w:w="12240" w:h="15840"/>
      <w:pgMar w:top="851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C23DA4"/>
    <w:multiLevelType w:val="multilevel"/>
    <w:tmpl w:val="0BC0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E3D5C"/>
    <w:multiLevelType w:val="hybridMultilevel"/>
    <w:tmpl w:val="58F89FE0"/>
    <w:lvl w:ilvl="0" w:tplc="77BE507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96FBF"/>
    <w:multiLevelType w:val="multilevel"/>
    <w:tmpl w:val="652E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04F6"/>
    <w:rsid w:val="000F38C1"/>
    <w:rsid w:val="0015074B"/>
    <w:rsid w:val="0029639D"/>
    <w:rsid w:val="00301667"/>
    <w:rsid w:val="00326F90"/>
    <w:rsid w:val="006A6E22"/>
    <w:rsid w:val="00710E3A"/>
    <w:rsid w:val="00763FBA"/>
    <w:rsid w:val="00AA1D8D"/>
    <w:rsid w:val="00B47730"/>
    <w:rsid w:val="00B72DFC"/>
    <w:rsid w:val="00CB0664"/>
    <w:rsid w:val="00D8337E"/>
    <w:rsid w:val="00F0368D"/>
    <w:rsid w:val="00FC693F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2BFFDB"/>
  <w14:defaultImageDpi w14:val="300"/>
  <w15:docId w15:val="{B1DE31B8-2E78-4EA8-A654-44617439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BD08C4-4EA3-4F16-A2FB-209AE8EE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Santa Latkovska</cp:lastModifiedBy>
  <cp:revision>3</cp:revision>
  <dcterms:created xsi:type="dcterms:W3CDTF">2013-12-23T23:15:00Z</dcterms:created>
  <dcterms:modified xsi:type="dcterms:W3CDTF">2025-10-03T10:00:00Z</dcterms:modified>
  <cp:category/>
</cp:coreProperties>
</file>